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5860" w14:textId="3464F358" w:rsidR="00E2646F" w:rsidRDefault="00CB44C0" w:rsidP="00E2646F">
      <w:pPr>
        <w:pStyle w:val="Headinglevel1"/>
        <w:rPr>
          <w:rFonts w:cs="Tahoma"/>
          <w:szCs w:val="24"/>
        </w:rPr>
      </w:pPr>
      <w:r w:rsidRPr="00CE002D">
        <w:rPr>
          <w:rFonts w:cs="Tahoma"/>
          <w:b w:val="0"/>
          <w:bCs/>
          <w:szCs w:val="24"/>
        </w:rPr>
        <w:t>POST-RESULTS SERVICES:</w:t>
      </w:r>
      <w:r>
        <w:rPr>
          <w:rFonts w:cs="Tahoma"/>
          <w:szCs w:val="24"/>
        </w:rPr>
        <w:t xml:space="preserve"> </w:t>
      </w:r>
      <w:r w:rsidR="0085336E">
        <w:rPr>
          <w:rFonts w:cs="Tahoma"/>
          <w:szCs w:val="24"/>
        </w:rPr>
        <w:t>REQUEST, CONSENT AND PAYMENT FORM</w:t>
      </w:r>
      <w:r w:rsidR="004E1D0B">
        <w:rPr>
          <w:rFonts w:cs="Tahoma"/>
          <w:szCs w:val="24"/>
        </w:rPr>
        <w:t xml:space="preserve"> </w:t>
      </w:r>
      <w:r w:rsidR="00014494">
        <w:rPr>
          <w:rFonts w:cs="Tahoma"/>
          <w:b w:val="0"/>
          <w:bCs/>
          <w:szCs w:val="24"/>
        </w:rPr>
        <w:t>Summer</w:t>
      </w:r>
      <w:r w:rsidR="004E1D0B" w:rsidRPr="002B2C0E">
        <w:rPr>
          <w:rFonts w:cs="Tahoma"/>
          <w:b w:val="0"/>
          <w:bCs/>
          <w:szCs w:val="24"/>
        </w:rPr>
        <w:t xml:space="preserve"> 202</w:t>
      </w:r>
      <w:r w:rsidR="00A753C7">
        <w:rPr>
          <w:rFonts w:cs="Tahoma"/>
          <w:b w:val="0"/>
          <w:bCs/>
          <w:szCs w:val="24"/>
        </w:rPr>
        <w:t>5</w:t>
      </w:r>
      <w:r w:rsidR="004E1D0B" w:rsidRPr="002B2C0E">
        <w:rPr>
          <w:rFonts w:cs="Tahoma"/>
          <w:b w:val="0"/>
          <w:bCs/>
          <w:szCs w:val="24"/>
        </w:rPr>
        <w:t xml:space="preserve"> series</w:t>
      </w:r>
    </w:p>
    <w:p w14:paraId="47342648" w14:textId="0CE56DD3" w:rsidR="00BE520D" w:rsidRDefault="00B7265B" w:rsidP="00B7265B">
      <w:pPr>
        <w:spacing w:after="120" w:line="240" w:lineRule="auto"/>
        <w:jc w:val="center"/>
        <w:rPr>
          <w:rFonts w:cs="Tahoma"/>
        </w:rPr>
      </w:pPr>
      <w:r w:rsidRPr="00C335CB">
        <w:rPr>
          <w:rFonts w:cs="Tahoma"/>
          <w:bCs/>
          <w:color w:val="FF3300"/>
        </w:rPr>
        <w:t>GCSE</w:t>
      </w:r>
      <w:r w:rsidRPr="00C335CB">
        <w:rPr>
          <w:rFonts w:cs="Tahoma"/>
          <w:b/>
          <w:bCs/>
          <w:color w:val="FF3300"/>
        </w:rPr>
        <w:t xml:space="preserve"> </w:t>
      </w:r>
      <w:r w:rsidRPr="00C335CB">
        <w:rPr>
          <w:rFonts w:cs="Tahoma"/>
          <w:color w:val="FF3300"/>
        </w:rPr>
        <w:t>and Level 1 &amp; Level 2 VTQ</w:t>
      </w:r>
      <w:r>
        <w:rPr>
          <w:rFonts w:cs="Tahoma"/>
          <w:color w:val="FF3300"/>
        </w:rPr>
        <w:t xml:space="preserve"> qualifications</w:t>
      </w:r>
    </w:p>
    <w:p w14:paraId="2EF4F49A" w14:textId="73E58535" w:rsidR="0085336E" w:rsidRPr="007B14B0" w:rsidRDefault="0085336E" w:rsidP="00B02F88">
      <w:pPr>
        <w:spacing w:after="120" w:line="240" w:lineRule="auto"/>
        <w:rPr>
          <w:rFonts w:cs="Tahoma"/>
        </w:rPr>
      </w:pPr>
      <w:r w:rsidRPr="0083308E">
        <w:rPr>
          <w:rFonts w:cs="Tahoma"/>
        </w:rPr>
        <w:t>To request a Review of Results (</w:t>
      </w:r>
      <w:r w:rsidRPr="0083308E">
        <w:rPr>
          <w:rFonts w:cs="Tahoma"/>
          <w:b/>
        </w:rPr>
        <w:t>RoR</w:t>
      </w:r>
      <w:r w:rsidRPr="0083308E">
        <w:rPr>
          <w:rFonts w:cs="Tahoma"/>
        </w:rPr>
        <w:t>) service and/or an Access to Scripts (</w:t>
      </w:r>
      <w:r w:rsidRPr="0083308E">
        <w:rPr>
          <w:rFonts w:cs="Tahoma"/>
          <w:b/>
        </w:rPr>
        <w:t>ATS</w:t>
      </w:r>
      <w:r w:rsidRPr="0083308E">
        <w:rPr>
          <w:rFonts w:cs="Tahoma"/>
        </w:rPr>
        <w:t>) service, complete the</w:t>
      </w:r>
      <w:r w:rsidRPr="007B14B0">
        <w:rPr>
          <w:rFonts w:cs="Tahoma"/>
        </w:rPr>
        <w:t xml:space="preserve"> required information in the white boxes and sign and date the form to confirm the required consent. A summary of the services available are referenced below. </w:t>
      </w:r>
    </w:p>
    <w:p w14:paraId="6D06727B" w14:textId="5DBBB352" w:rsidR="00814FF2" w:rsidRPr="00814FF2" w:rsidRDefault="0085336E" w:rsidP="00814FF2">
      <w:pPr>
        <w:spacing w:before="120" w:after="0" w:line="240" w:lineRule="auto"/>
        <w:rPr>
          <w:rFonts w:cs="Tahoma"/>
        </w:rPr>
      </w:pPr>
      <w:r w:rsidRPr="00814FF2">
        <w:rPr>
          <w:rFonts w:cs="Tahoma"/>
          <w:b/>
          <w:bCs/>
        </w:rPr>
        <w:t>Deadline</w:t>
      </w:r>
      <w:r w:rsidR="004E1D0B" w:rsidRPr="004E1D0B">
        <w:rPr>
          <w:rFonts w:cs="Tahoma"/>
        </w:rPr>
        <w:t>(</w:t>
      </w:r>
      <w:r w:rsidRPr="004E1D0B">
        <w:rPr>
          <w:rFonts w:cs="Tahoma"/>
        </w:rPr>
        <w:t>s</w:t>
      </w:r>
      <w:r w:rsidR="004E1D0B" w:rsidRPr="004E1D0B">
        <w:rPr>
          <w:rFonts w:cs="Tahoma"/>
        </w:rPr>
        <w:t>)</w:t>
      </w:r>
      <w:r w:rsidRPr="00814FF2">
        <w:rPr>
          <w:rFonts w:cs="Tahoma"/>
          <w:b/>
          <w:bCs/>
        </w:rPr>
        <w:t xml:space="preserve"> for return </w:t>
      </w:r>
      <w:r w:rsidRPr="00814FF2">
        <w:rPr>
          <w:rFonts w:cs="Tahoma"/>
        </w:rPr>
        <w:t>by service reference number</w:t>
      </w:r>
      <w:r w:rsidRPr="00814FF2">
        <w:rPr>
          <w:rFonts w:cs="Tahoma"/>
          <w:b/>
          <w:bCs/>
        </w:rPr>
        <w:t xml:space="preserve"> </w:t>
      </w:r>
      <w:r w:rsidRPr="00814FF2">
        <w:rPr>
          <w:rFonts w:cs="Tahoma"/>
        </w:rPr>
        <w:t>(SRN</w:t>
      </w:r>
      <w:r w:rsidR="00585415" w:rsidRPr="00814FF2">
        <w:rPr>
          <w:rFonts w:cs="Tahoma"/>
        </w:rPr>
        <w:t xml:space="preserve">): </w:t>
      </w:r>
    </w:p>
    <w:p w14:paraId="134ACD06" w14:textId="2FAFCC57" w:rsidR="004E1D0B" w:rsidRDefault="00585415" w:rsidP="004E1D0B">
      <w:pPr>
        <w:pStyle w:val="ListParagraph"/>
        <w:numPr>
          <w:ilvl w:val="0"/>
          <w:numId w:val="28"/>
        </w:numPr>
        <w:spacing w:after="0" w:line="240" w:lineRule="auto"/>
        <w:rPr>
          <w:rFonts w:cs="Tahoma"/>
        </w:rPr>
      </w:pPr>
      <w:r w:rsidRPr="004E1D0B">
        <w:rPr>
          <w:rFonts w:cs="Tahoma"/>
        </w:rPr>
        <w:t xml:space="preserve">A1 by </w:t>
      </w:r>
      <w:r w:rsidR="00866435">
        <w:rPr>
          <w:rFonts w:cs="Tahoma"/>
          <w:b/>
          <w:bCs/>
        </w:rPr>
        <w:t>4 September</w:t>
      </w:r>
      <w:r w:rsidR="004F18CB">
        <w:rPr>
          <w:rFonts w:cs="Tahoma"/>
          <w:b/>
          <w:bCs/>
        </w:rPr>
        <w:t xml:space="preserve"> 2025</w:t>
      </w:r>
      <w:r w:rsidRPr="004E1D0B">
        <w:rPr>
          <w:rFonts w:cs="Tahoma"/>
        </w:rPr>
        <w:t xml:space="preserve"> </w:t>
      </w:r>
    </w:p>
    <w:p w14:paraId="43A043FA" w14:textId="5DDFDB1F" w:rsidR="00585415" w:rsidRPr="004E1D0B" w:rsidRDefault="0085336E" w:rsidP="004E1D0B">
      <w:pPr>
        <w:pStyle w:val="ListParagraph"/>
        <w:numPr>
          <w:ilvl w:val="0"/>
          <w:numId w:val="28"/>
        </w:numPr>
        <w:spacing w:after="240" w:line="240" w:lineRule="auto"/>
        <w:ind w:left="714" w:hanging="357"/>
        <w:rPr>
          <w:rFonts w:cs="Tahoma"/>
        </w:rPr>
      </w:pPr>
      <w:r w:rsidRPr="004E1D0B">
        <w:rPr>
          <w:rFonts w:cs="Tahoma"/>
        </w:rPr>
        <w:t>R1</w:t>
      </w:r>
      <w:r w:rsidR="00100FFB" w:rsidRPr="004E1D0B">
        <w:rPr>
          <w:rFonts w:cs="Tahoma"/>
        </w:rPr>
        <w:t xml:space="preserve"> </w:t>
      </w:r>
      <w:r w:rsidRPr="004E1D0B">
        <w:rPr>
          <w:rFonts w:cs="Tahoma"/>
        </w:rPr>
        <w:t>R2 R2a R3</w:t>
      </w:r>
      <w:r w:rsidR="00B464C8" w:rsidRPr="004E1D0B">
        <w:rPr>
          <w:rFonts w:cs="Tahoma"/>
        </w:rPr>
        <w:t xml:space="preserve"> A2</w:t>
      </w:r>
      <w:r w:rsidRPr="004E1D0B">
        <w:rPr>
          <w:rFonts w:cs="Tahoma"/>
        </w:rPr>
        <w:t xml:space="preserve"> by </w:t>
      </w:r>
      <w:r w:rsidR="00817AEC">
        <w:rPr>
          <w:rFonts w:cs="Tahoma"/>
          <w:b/>
          <w:bCs/>
        </w:rPr>
        <w:t>12 September</w:t>
      </w:r>
      <w:r w:rsidRPr="004E1D0B">
        <w:rPr>
          <w:rFonts w:cs="Tahoma"/>
          <w:b/>
          <w:bCs/>
        </w:rPr>
        <w:t xml:space="preserve"> 202</w:t>
      </w:r>
      <w:r w:rsidR="000F6A07" w:rsidRPr="004E1D0B">
        <w:rPr>
          <w:rFonts w:cs="Tahoma"/>
          <w:b/>
          <w:bCs/>
        </w:rPr>
        <w:t>5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2"/>
        <w:gridCol w:w="1135"/>
        <w:gridCol w:w="1701"/>
        <w:gridCol w:w="2353"/>
        <w:gridCol w:w="1616"/>
        <w:gridCol w:w="986"/>
        <w:gridCol w:w="1310"/>
      </w:tblGrid>
      <w:tr w:rsidR="00585415" w:rsidRPr="005A7DF0" w14:paraId="7BF4CAE3" w14:textId="77777777" w:rsidTr="00585415">
        <w:trPr>
          <w:cantSplit/>
          <w:trHeight w:val="368"/>
          <w:tblHeader/>
        </w:trPr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DAE274" w14:textId="77777777" w:rsidR="00585415" w:rsidRPr="005A7DF0" w:rsidRDefault="00585415" w:rsidP="00075A20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number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E5BFA" w14:textId="77491B51" w:rsidR="00585415" w:rsidRPr="005A7DF0" w:rsidRDefault="00585415" w:rsidP="00075A20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8B4582" w14:textId="2E279D10" w:rsidR="00585415" w:rsidRPr="005A7DF0" w:rsidRDefault="00585415" w:rsidP="00075A20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name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67534" w14:textId="584DC2F2" w:rsidR="00585415" w:rsidRPr="005A7DF0" w:rsidRDefault="00585415" w:rsidP="00075A20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B11B9" w14:textId="49978230" w:rsidR="00585415" w:rsidRPr="005A7DF0" w:rsidRDefault="00585415" w:rsidP="00075A20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email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3CB22" w14:textId="1D7D772A" w:rsidR="00585415" w:rsidRPr="005A7DF0" w:rsidRDefault="00585415" w:rsidP="00075A20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585415" w:rsidRPr="005A7DF0" w14:paraId="23DFC2A9" w14:textId="77777777" w:rsidTr="00075A20">
        <w:trPr>
          <w:cantSplit/>
          <w:trHeight w:val="68"/>
          <w:tblHeader/>
        </w:trPr>
        <w:tc>
          <w:tcPr>
            <w:tcW w:w="8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186A1C" w14:textId="77777777" w:rsidR="00585415" w:rsidRPr="005A7DF0" w:rsidRDefault="00585415" w:rsidP="00075A20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Awarding Body</w:t>
            </w:r>
          </w:p>
        </w:tc>
        <w:tc>
          <w:tcPr>
            <w:tcW w:w="237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ABB9EB" w14:textId="11BC194B" w:rsidR="00585415" w:rsidRPr="005A7DF0" w:rsidRDefault="00585415" w:rsidP="00075A20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Qualification level and Subject title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84F0E" w14:textId="0A946716" w:rsidR="00585415" w:rsidRPr="005A7DF0" w:rsidRDefault="00585415" w:rsidP="00075A20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Paper code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CD8807" w14:textId="4B75BC73" w:rsidR="00585415" w:rsidRPr="005A7DF0" w:rsidRDefault="00585415" w:rsidP="00075A20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 xml:space="preserve">SRN 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E85A5F" w14:textId="77777777" w:rsidR="00585415" w:rsidRPr="005A7DF0" w:rsidRDefault="00585415" w:rsidP="00075A20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Fee</w:t>
            </w:r>
          </w:p>
        </w:tc>
      </w:tr>
      <w:tr w:rsidR="00585415" w:rsidRPr="005A7DF0" w14:paraId="440FAD4C" w14:textId="77777777" w:rsidTr="00075A20">
        <w:trPr>
          <w:trHeight w:val="325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8032" w14:textId="0520D28F" w:rsidR="00585415" w:rsidRPr="005A7DF0" w:rsidRDefault="00585415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DDD9" w14:textId="601A3F65" w:rsidR="00585415" w:rsidRPr="005A7DF0" w:rsidRDefault="00585415" w:rsidP="00075A20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A5F3" w14:textId="03C3AE54" w:rsidR="00585415" w:rsidRPr="005A7DF0" w:rsidRDefault="00585415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2622" w14:textId="4446A710" w:rsidR="00585415" w:rsidRPr="005A7DF0" w:rsidRDefault="00585415" w:rsidP="00075A20">
            <w:pPr>
              <w:spacing w:before="120" w:after="120" w:line="240" w:lineRule="auto"/>
              <w:jc w:val="center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AB6F" w14:textId="4107B6A9" w:rsidR="00585415" w:rsidRPr="005A7DF0" w:rsidRDefault="00585415" w:rsidP="00075A20">
            <w:pPr>
              <w:spacing w:before="120" w:after="120" w:line="240" w:lineRule="auto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  <w:tr w:rsidR="00585415" w:rsidRPr="005A7DF0" w14:paraId="364137A2" w14:textId="77777777" w:rsidTr="00075A20"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CB6" w14:textId="59202609" w:rsidR="00585415" w:rsidRPr="005A7DF0" w:rsidRDefault="00585415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5C44" w14:textId="2DE9006B" w:rsidR="00585415" w:rsidRPr="005A7DF0" w:rsidRDefault="00585415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E61" w14:textId="0E1B849D" w:rsidR="00585415" w:rsidRPr="005A7DF0" w:rsidRDefault="00585415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C97D" w14:textId="77777777" w:rsidR="00585415" w:rsidRPr="005A7DF0" w:rsidRDefault="00585415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899D" w14:textId="77777777" w:rsidR="00585415" w:rsidRPr="005A7DF0" w:rsidRDefault="00585415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  <w:tr w:rsidR="00B207BB" w:rsidRPr="005A7DF0" w14:paraId="06C03382" w14:textId="77777777" w:rsidTr="00075A20"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DDA9" w14:textId="77777777" w:rsidR="00B207BB" w:rsidRPr="005A7DF0" w:rsidRDefault="00B207BB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8811" w14:textId="77777777" w:rsidR="00B207BB" w:rsidRPr="005A7DF0" w:rsidRDefault="00B207BB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CEB1" w14:textId="77777777" w:rsidR="00B207BB" w:rsidRPr="005A7DF0" w:rsidRDefault="00B207BB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1FF6" w14:textId="77777777" w:rsidR="00B207BB" w:rsidRPr="005A7DF0" w:rsidRDefault="00B207BB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FB08" w14:textId="2976C6AA" w:rsidR="00B207BB" w:rsidRPr="005A7DF0" w:rsidRDefault="00B207BB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  <w:tr w:rsidR="00B207BB" w:rsidRPr="005A7DF0" w14:paraId="08C45C10" w14:textId="77777777" w:rsidTr="00075A20"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308F" w14:textId="77777777" w:rsidR="00B207BB" w:rsidRPr="005A7DF0" w:rsidRDefault="00B207BB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C1D4" w14:textId="77777777" w:rsidR="00B207BB" w:rsidRPr="005A7DF0" w:rsidRDefault="00B207BB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C0B9" w14:textId="77777777" w:rsidR="00B207BB" w:rsidRPr="005A7DF0" w:rsidRDefault="00B207BB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9D3" w14:textId="77777777" w:rsidR="00B207BB" w:rsidRPr="005A7DF0" w:rsidRDefault="00B207BB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9DB8" w14:textId="4CB0371B" w:rsidR="00B207BB" w:rsidRPr="005A7DF0" w:rsidRDefault="00B207BB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</w:tbl>
    <w:p w14:paraId="7F001565" w14:textId="246E4714" w:rsidR="00585415" w:rsidRPr="00F14D03" w:rsidRDefault="00585415" w:rsidP="00585415">
      <w:pPr>
        <w:spacing w:after="0" w:line="240" w:lineRule="auto"/>
        <w:rPr>
          <w:rFonts w:cs="Tahoma"/>
          <w:sz w:val="10"/>
          <w:szCs w:val="10"/>
        </w:rPr>
      </w:pPr>
    </w:p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single" w:sz="6" w:space="0" w:color="D9D9D9" w:themeColor="background1" w:themeShade="D9"/>
          <w:right w:val="none" w:sz="0" w:space="0" w:color="auto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45"/>
        <w:gridCol w:w="5670"/>
      </w:tblGrid>
      <w:tr w:rsidR="00585415" w14:paraId="7BE55B95" w14:textId="77777777" w:rsidTr="00814FF2">
        <w:trPr>
          <w:trHeight w:val="987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hideMark/>
          </w:tcPr>
          <w:p w14:paraId="4141B1D6" w14:textId="1B3978D5" w:rsidR="00585415" w:rsidRPr="00DE7B35" w:rsidRDefault="00AE6635" w:rsidP="00075A20">
            <w:pPr>
              <w:pStyle w:val="Headinglevel1"/>
              <w:spacing w:before="6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Clerical, review of marking and appeals</w:t>
            </w:r>
            <w:r w:rsidR="004E6D20">
              <w:rPr>
                <w:color w:val="auto"/>
                <w:sz w:val="20"/>
                <w:szCs w:val="20"/>
              </w:rPr>
              <w:t xml:space="preserve"> </w:t>
            </w:r>
            <w:r w:rsidR="00585415" w:rsidRPr="00DE7B35">
              <w:rPr>
                <w:color w:val="auto"/>
                <w:sz w:val="20"/>
                <w:szCs w:val="20"/>
              </w:rPr>
              <w:t>consent</w:t>
            </w:r>
          </w:p>
          <w:p w14:paraId="1050392F" w14:textId="7CDA6D96" w:rsidR="00585415" w:rsidRDefault="00585415" w:rsidP="00075A20">
            <w:pPr>
              <w:pStyle w:val="NormalWeb"/>
              <w:shd w:val="clear" w:color="auto" w:fill="FFFFFF"/>
              <w:spacing w:before="60" w:beforeAutospacing="0" w:after="120" w:afterAutospacing="0"/>
            </w:pPr>
            <w:r w:rsidRPr="005A7DF0">
              <w:rPr>
                <w:rFonts w:ascii="Tahoma" w:hAnsi="Tahoma" w:cs="Tahoma"/>
                <w:sz w:val="20"/>
                <w:szCs w:val="20"/>
              </w:rPr>
              <w:t xml:space="preserve">By signing here, I am </w:t>
            </w:r>
            <w:r>
              <w:rPr>
                <w:rFonts w:ascii="Tahoma" w:hAnsi="Tahoma" w:cs="Tahoma"/>
                <w:sz w:val="20"/>
                <w:szCs w:val="20"/>
              </w:rPr>
              <w:t>giving</w:t>
            </w:r>
            <w:r w:rsidRPr="005A7D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A7DF0">
              <w:rPr>
                <w:rFonts w:ascii="Tahoma" w:hAnsi="Tahoma" w:cs="Tahoma"/>
                <w:bCs/>
                <w:sz w:val="20"/>
                <w:szCs w:val="20"/>
              </w:rPr>
              <w:t xml:space="preserve">my consent </w:t>
            </w:r>
            <w:r>
              <w:rPr>
                <w:rFonts w:ascii="Tahoma" w:hAnsi="Tahoma" w:cs="Tahoma"/>
                <w:sz w:val="20"/>
                <w:szCs w:val="20"/>
              </w:rPr>
              <w:t xml:space="preserve">to the head of my school to submit a clerical re-check or a review of marking for the examination(s) listed above. In giving consent I understand that the final subject grade and/or mark awarded to me following a clerical re-check or a review of marking, and any subsequent appeal, may be lower than, higher than, or the same as the result which was originally awarded for this subject. </w:t>
            </w:r>
          </w:p>
          <w:p w14:paraId="70AE7CC3" w14:textId="25652B9F" w:rsidR="00585415" w:rsidRPr="00DE7B35" w:rsidRDefault="00585415" w:rsidP="00075A20">
            <w:pPr>
              <w:pStyle w:val="Headinglevel1"/>
              <w:spacing w:before="240" w:after="0"/>
              <w:rPr>
                <w:rFonts w:cs="Tahoma"/>
                <w:b w:val="0"/>
                <w:color w:val="auto"/>
                <w:sz w:val="20"/>
                <w:szCs w:val="20"/>
              </w:rPr>
            </w:pP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Signature: ………………………................…... Date:</w:t>
            </w:r>
            <w:r w:rsidRPr="00DE7B35">
              <w:rPr>
                <w:rFonts w:cs="Tahoma"/>
                <w:color w:val="auto"/>
                <w:sz w:val="20"/>
                <w:szCs w:val="20"/>
              </w:rPr>
              <w:t xml:space="preserve"> </w:t>
            </w: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…………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hideMark/>
          </w:tcPr>
          <w:p w14:paraId="70F549FC" w14:textId="511DBCA2" w:rsidR="00585415" w:rsidRPr="001F1F3F" w:rsidRDefault="00585415" w:rsidP="00075A20">
            <w:pPr>
              <w:spacing w:before="60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1F1F3F">
              <w:rPr>
                <w:b/>
                <w:bCs/>
                <w:sz w:val="20"/>
                <w:szCs w:val="20"/>
              </w:rPr>
              <w:t>A</w:t>
            </w:r>
            <w:r w:rsidR="004E6D20">
              <w:rPr>
                <w:b/>
                <w:bCs/>
                <w:sz w:val="20"/>
                <w:szCs w:val="20"/>
              </w:rPr>
              <w:t>ccess to Scripts</w:t>
            </w:r>
            <w:r w:rsidRPr="001F1F3F">
              <w:rPr>
                <w:b/>
                <w:bCs/>
                <w:sz w:val="20"/>
                <w:szCs w:val="20"/>
              </w:rPr>
              <w:t xml:space="preserve"> Candidate consent</w:t>
            </w:r>
          </w:p>
          <w:p w14:paraId="0D244036" w14:textId="1A03CAB8" w:rsidR="00585415" w:rsidRPr="001F1F3F" w:rsidRDefault="00585415" w:rsidP="00075A20">
            <w:pPr>
              <w:tabs>
                <w:tab w:val="left" w:pos="709"/>
              </w:tabs>
              <w:spacing w:before="60" w:after="60"/>
              <w:rPr>
                <w:color w:val="00339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signing here, I consent to my scripts being accessed by my centre </w:t>
            </w:r>
            <w:r w:rsidRPr="001F1F3F">
              <w:rPr>
                <w:color w:val="003399"/>
                <w:sz w:val="20"/>
                <w:szCs w:val="20"/>
              </w:rPr>
              <w:t xml:space="preserve">(Tick ONE </w:t>
            </w:r>
            <w:r w:rsidRPr="00496243">
              <w:rPr>
                <w:color w:val="003399"/>
                <w:sz w:val="20"/>
                <w:szCs w:val="20"/>
              </w:rPr>
              <w:t>of</w:t>
            </w:r>
            <w:r w:rsidRPr="001F1F3F">
              <w:rPr>
                <w:color w:val="003399"/>
                <w:sz w:val="20"/>
                <w:szCs w:val="20"/>
              </w:rPr>
              <w:t xml:space="preserve"> the boxes below)</w:t>
            </w:r>
          </w:p>
          <w:p w14:paraId="42C00E3D" w14:textId="5494ADB3" w:rsidR="00585415" w:rsidRPr="001F1F3F" w:rsidRDefault="00585415" w:rsidP="00585415">
            <w:pPr>
              <w:pStyle w:val="ListParagraph"/>
              <w:numPr>
                <w:ilvl w:val="0"/>
                <w:numId w:val="25"/>
              </w:numPr>
              <w:tabs>
                <w:tab w:val="left" w:pos="709"/>
              </w:tabs>
              <w:spacing w:before="120" w:after="60"/>
              <w:ind w:left="452" w:hanging="283"/>
              <w:contextualSpacing w:val="0"/>
              <w:rPr>
                <w:sz w:val="20"/>
                <w:szCs w:val="20"/>
              </w:rPr>
            </w:pPr>
            <w:r w:rsidRPr="001F1F3F">
              <w:rPr>
                <w:rFonts w:cs="Tahoma"/>
                <w:sz w:val="20"/>
                <w:szCs w:val="20"/>
              </w:rPr>
              <w:t>If any of my scripts are used in the classroom, I do not wish anyone to know they are mine. My name and candidate number must be removed</w:t>
            </w:r>
          </w:p>
          <w:p w14:paraId="5CEF23F5" w14:textId="329D1EAA" w:rsidR="00585415" w:rsidRPr="001F1F3F" w:rsidRDefault="00585415" w:rsidP="00585415">
            <w:pPr>
              <w:pStyle w:val="ListParagraph"/>
              <w:numPr>
                <w:ilvl w:val="0"/>
                <w:numId w:val="25"/>
              </w:numPr>
              <w:tabs>
                <w:tab w:val="left" w:pos="709"/>
              </w:tabs>
              <w:spacing w:before="120" w:after="60"/>
              <w:ind w:left="452" w:hanging="283"/>
              <w:rPr>
                <w:sz w:val="20"/>
                <w:szCs w:val="20"/>
              </w:rPr>
            </w:pPr>
            <w:r w:rsidRPr="001F1F3F">
              <w:rPr>
                <w:rFonts w:cs="Tahoma"/>
                <w:sz w:val="20"/>
                <w:szCs w:val="20"/>
              </w:rPr>
              <w:t>If any of my scripts are used in the classroom, I have no objection to other people knowing they are mine</w:t>
            </w:r>
          </w:p>
          <w:p w14:paraId="5D435A20" w14:textId="36DB4BC1" w:rsidR="00585415" w:rsidRDefault="00585415" w:rsidP="00075A20">
            <w:pPr>
              <w:pStyle w:val="Headinglevel1"/>
              <w:spacing w:before="280" w:after="0"/>
              <w:rPr>
                <w:rFonts w:ascii="Rockwell" w:hAnsi="Rockwell"/>
                <w:b w:val="0"/>
                <w:color w:val="auto"/>
                <w:sz w:val="18"/>
                <w:szCs w:val="18"/>
              </w:rPr>
            </w:pP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Signatu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 xml:space="preserve">re: 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……………………….............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>..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...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>..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…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 xml:space="preserve">... 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Date:</w:t>
            </w:r>
            <w:r w:rsidRPr="00AB6F48">
              <w:rPr>
                <w:rFonts w:cs="Tahoma"/>
                <w:color w:val="auto"/>
                <w:sz w:val="20"/>
                <w:szCs w:val="20"/>
              </w:rPr>
              <w:t xml:space="preserve"> </w:t>
            </w:r>
            <w:r w:rsidR="00814FF2" w:rsidRPr="00DE7B35">
              <w:rPr>
                <w:rFonts w:cs="Tahoma"/>
                <w:b w:val="0"/>
                <w:color w:val="auto"/>
                <w:sz w:val="20"/>
                <w:szCs w:val="20"/>
              </w:rPr>
              <w:t>…………</w:t>
            </w:r>
          </w:p>
        </w:tc>
      </w:tr>
      <w:tr w:rsidR="00585415" w14:paraId="4E7A03F2" w14:textId="77777777" w:rsidTr="00814FF2">
        <w:trPr>
          <w:trHeight w:val="987"/>
        </w:trPr>
        <w:tc>
          <w:tcPr>
            <w:tcW w:w="5245" w:type="dxa"/>
            <w:vMerge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  <w:hideMark/>
          </w:tcPr>
          <w:p w14:paraId="28F75ACB" w14:textId="77777777" w:rsidR="00585415" w:rsidRDefault="00585415" w:rsidP="00075A20">
            <w:pPr>
              <w:rPr>
                <w:rFonts w:ascii="Rockwell" w:hAnsi="Rockwell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  <w:hideMark/>
          </w:tcPr>
          <w:p w14:paraId="3462D45F" w14:textId="77777777" w:rsidR="00585415" w:rsidRDefault="00585415" w:rsidP="00075A20">
            <w:pPr>
              <w:rPr>
                <w:rFonts w:ascii="Rockwell" w:hAnsi="Rockwell"/>
                <w:sz w:val="18"/>
                <w:szCs w:val="18"/>
              </w:rPr>
            </w:pPr>
          </w:p>
        </w:tc>
      </w:tr>
      <w:tr w:rsidR="00585415" w14:paraId="593262BB" w14:textId="77777777" w:rsidTr="00814FF2">
        <w:trPr>
          <w:trHeight w:val="598"/>
        </w:trPr>
        <w:tc>
          <w:tcPr>
            <w:tcW w:w="5245" w:type="dxa"/>
            <w:vMerge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  <w:hideMark/>
          </w:tcPr>
          <w:p w14:paraId="39F64709" w14:textId="77777777" w:rsidR="00585415" w:rsidRDefault="00585415" w:rsidP="00075A20">
            <w:pPr>
              <w:rPr>
                <w:rFonts w:ascii="Rockwell" w:hAnsi="Rockwell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  <w:hideMark/>
          </w:tcPr>
          <w:p w14:paraId="3810023B" w14:textId="77777777" w:rsidR="00585415" w:rsidRDefault="00585415" w:rsidP="00075A20">
            <w:pPr>
              <w:rPr>
                <w:rFonts w:ascii="Rockwell" w:hAnsi="Rockwell"/>
                <w:sz w:val="18"/>
                <w:szCs w:val="18"/>
              </w:rPr>
            </w:pPr>
          </w:p>
        </w:tc>
      </w:tr>
    </w:tbl>
    <w:p w14:paraId="7D027CD7" w14:textId="7B4FFD3F" w:rsidR="00585415" w:rsidRPr="00234ACB" w:rsidRDefault="00585415" w:rsidP="00585415">
      <w:pPr>
        <w:spacing w:before="60" w:after="60"/>
        <w:jc w:val="center"/>
        <w:rPr>
          <w:rFonts w:cs="Tahoma"/>
          <w:sz w:val="16"/>
          <w:szCs w:val="16"/>
        </w:rPr>
      </w:pPr>
      <w:r w:rsidRPr="00234ACB">
        <w:rPr>
          <w:rFonts w:cs="Tahoma"/>
          <w:sz w:val="16"/>
          <w:szCs w:val="16"/>
        </w:rPr>
        <w:t xml:space="preserve">Consent statements above and details of the RoR services below taken from JCQ’s </w:t>
      </w:r>
      <w:hyperlink r:id="rId11" w:history="1">
        <w:r w:rsidRPr="00234ACB">
          <w:rPr>
            <w:rStyle w:val="Hyperlink"/>
            <w:rFonts w:cs="Tahoma"/>
            <w:color w:val="0070C0"/>
            <w:sz w:val="16"/>
            <w:szCs w:val="16"/>
            <w:u w:val="none"/>
          </w:rPr>
          <w:t>Post-Results Services</w:t>
        </w:r>
      </w:hyperlink>
      <w:r w:rsidRPr="00234ACB">
        <w:rPr>
          <w:rFonts w:cs="Tahoma"/>
          <w:sz w:val="16"/>
          <w:szCs w:val="16"/>
        </w:rPr>
        <w:t xml:space="preserve"> (section 4, appendices A and B)</w:t>
      </w:r>
    </w:p>
    <w:tbl>
      <w:tblPr>
        <w:tblW w:w="10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4514"/>
        <w:gridCol w:w="5670"/>
      </w:tblGrid>
      <w:tr w:rsidR="00585415" w:rsidRPr="001F1F3F" w14:paraId="58214B5D" w14:textId="77777777" w:rsidTr="004E1D0B">
        <w:trPr>
          <w:trHeight w:val="398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 w14:paraId="637C4D4C" w14:textId="77777777" w:rsidR="00585415" w:rsidRPr="0084757C" w:rsidRDefault="00585415" w:rsidP="00075A20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84757C">
              <w:rPr>
                <w:rFonts w:cs="Tahoma"/>
                <w:sz w:val="20"/>
                <w:szCs w:val="20"/>
                <w:lang w:eastAsia="en-US"/>
              </w:rPr>
              <w:t>SRN</w:t>
            </w:r>
          </w:p>
        </w:tc>
        <w:tc>
          <w:tcPr>
            <w:tcW w:w="4514" w:type="dxa"/>
            <w:shd w:val="clear" w:color="auto" w:fill="F2F2F2" w:themeFill="background1" w:themeFillShade="F2"/>
            <w:vAlign w:val="center"/>
            <w:hideMark/>
          </w:tcPr>
          <w:p w14:paraId="32AE4CEE" w14:textId="647B7644" w:rsidR="00585415" w:rsidRPr="0084757C" w:rsidRDefault="00585415" w:rsidP="00075A20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84757C">
              <w:rPr>
                <w:rFonts w:cs="Tahoma"/>
                <w:sz w:val="20"/>
                <w:szCs w:val="20"/>
                <w:lang w:eastAsia="en-US"/>
              </w:rPr>
              <w:t>Post-results service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  <w:hideMark/>
          </w:tcPr>
          <w:p w14:paraId="63CA04A6" w14:textId="0263D320" w:rsidR="00585415" w:rsidRPr="00CB5AAA" w:rsidRDefault="00585415" w:rsidP="00075A20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CB5AAA">
              <w:rPr>
                <w:rFonts w:cs="Tahoma"/>
                <w:sz w:val="20"/>
                <w:szCs w:val="20"/>
                <w:lang w:eastAsia="en-US"/>
              </w:rPr>
              <w:t>Details of the service</w:t>
            </w:r>
          </w:p>
        </w:tc>
      </w:tr>
      <w:tr w:rsidR="000F6A07" w:rsidRPr="00B708A4" w14:paraId="5EE85627" w14:textId="77777777" w:rsidTr="004E1D0B">
        <w:trPr>
          <w:trHeight w:val="705"/>
        </w:trPr>
        <w:tc>
          <w:tcPr>
            <w:tcW w:w="723" w:type="dxa"/>
            <w:shd w:val="clear" w:color="auto" w:fill="auto"/>
            <w:vAlign w:val="center"/>
            <w:hideMark/>
          </w:tcPr>
          <w:p w14:paraId="105520AE" w14:textId="77777777" w:rsidR="000F6A07" w:rsidRPr="004E1D0B" w:rsidRDefault="000F6A07" w:rsidP="000F6A07"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4E1D0B">
              <w:rPr>
                <w:rFonts w:cs="Tahoma"/>
                <w:bCs/>
                <w:sz w:val="20"/>
                <w:szCs w:val="20"/>
                <w:lang w:eastAsia="en-US"/>
              </w:rPr>
              <w:t>R1</w:t>
            </w: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14:paraId="2CD36A49" w14:textId="29D5EA58" w:rsidR="000F6A07" w:rsidRPr="004E1D0B" w:rsidRDefault="000F6A07" w:rsidP="000F6A07"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</w:rPr>
            </w:pPr>
            <w:r w:rsidRPr="004E1D0B">
              <w:rPr>
                <w:rFonts w:cs="Tahoma"/>
                <w:b/>
                <w:sz w:val="20"/>
                <w:szCs w:val="20"/>
              </w:rPr>
              <w:t>RoR Service 1</w:t>
            </w:r>
            <w:r w:rsidRPr="004E1D0B">
              <w:rPr>
                <w:rFonts w:cs="Tahoma"/>
                <w:bCs/>
                <w:sz w:val="20"/>
                <w:szCs w:val="20"/>
              </w:rPr>
              <w:t>: Clerical re-check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D3B16D8" w14:textId="2BFD8486" w:rsidR="000F6A07" w:rsidRPr="00A7729D" w:rsidRDefault="000F6A07" w:rsidP="000F6A07">
            <w:pPr>
              <w:pStyle w:val="ListParagraph"/>
              <w:spacing w:before="60" w:after="60" w:line="240" w:lineRule="auto"/>
              <w:ind w:left="40"/>
              <w:rPr>
                <w:rFonts w:cs="Tahoma"/>
                <w:color w:val="000000"/>
                <w:sz w:val="16"/>
                <w:szCs w:val="16"/>
              </w:rPr>
            </w:pPr>
            <w:r w:rsidRPr="00182ED6">
              <w:rPr>
                <w:rFonts w:cs="Tahoma"/>
                <w:sz w:val="16"/>
                <w:szCs w:val="16"/>
              </w:rPr>
              <w:t xml:space="preserve">This service will include the following checks: that all parts of the script have been marked; the totalling of marks; the recording of marks. </w:t>
            </w:r>
            <w:r w:rsidRPr="00B13DBC">
              <w:rPr>
                <w:rFonts w:cs="Tahoma"/>
                <w:color w:val="FF3300"/>
                <w:sz w:val="16"/>
                <w:szCs w:val="16"/>
              </w:rPr>
              <w:t>(For multiple choice tests, only Service 1 re-checks can be requested)</w:t>
            </w:r>
          </w:p>
        </w:tc>
      </w:tr>
      <w:tr w:rsidR="000F6A07" w:rsidRPr="00B708A4" w14:paraId="0B64F180" w14:textId="77777777" w:rsidTr="004E1D0B">
        <w:trPr>
          <w:trHeight w:val="506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 w14:paraId="123DEF69" w14:textId="77777777" w:rsidR="000F6A07" w:rsidRPr="004E1D0B" w:rsidRDefault="000F6A07" w:rsidP="000F6A07"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4E1D0B">
              <w:rPr>
                <w:rFonts w:cs="Tahoma"/>
                <w:bCs/>
                <w:sz w:val="20"/>
                <w:szCs w:val="20"/>
                <w:lang w:eastAsia="en-US"/>
              </w:rPr>
              <w:t>R2</w:t>
            </w:r>
          </w:p>
        </w:tc>
        <w:tc>
          <w:tcPr>
            <w:tcW w:w="4514" w:type="dxa"/>
            <w:shd w:val="clear" w:color="auto" w:fill="F2F2F2" w:themeFill="background1" w:themeFillShade="F2"/>
            <w:vAlign w:val="center"/>
            <w:hideMark/>
          </w:tcPr>
          <w:p w14:paraId="6D164F6E" w14:textId="0E5D85C3" w:rsidR="000F6A07" w:rsidRPr="004E1D0B" w:rsidRDefault="000F6A07" w:rsidP="000F6A07"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4E1D0B">
              <w:rPr>
                <w:rFonts w:cs="Tahoma"/>
                <w:b/>
                <w:sz w:val="20"/>
                <w:szCs w:val="20"/>
                <w:lang w:eastAsia="en-US"/>
              </w:rPr>
              <w:t xml:space="preserve">RoR </w:t>
            </w:r>
            <w:r w:rsidRPr="004E1D0B">
              <w:rPr>
                <w:rFonts w:cs="Tahoma"/>
                <w:b/>
                <w:bCs/>
                <w:sz w:val="20"/>
                <w:szCs w:val="20"/>
                <w:lang w:eastAsia="en-US"/>
              </w:rPr>
              <w:t>Service 2</w:t>
            </w:r>
            <w:r w:rsidRPr="004E1D0B">
              <w:rPr>
                <w:rFonts w:cs="Tahoma"/>
                <w:bCs/>
                <w:sz w:val="20"/>
                <w:szCs w:val="20"/>
                <w:lang w:eastAsia="en-US"/>
              </w:rPr>
              <w:t>: Review of marking</w:t>
            </w:r>
          </w:p>
        </w:tc>
        <w:tc>
          <w:tcPr>
            <w:tcW w:w="5670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6CB2333F" w14:textId="2A38279C" w:rsidR="000F6A07" w:rsidRPr="00A7729D" w:rsidRDefault="000F6A07" w:rsidP="000F6A07">
            <w:pPr>
              <w:spacing w:before="60" w:after="60" w:line="240" w:lineRule="auto"/>
              <w:rPr>
                <w:rFonts w:cs="Tahoma"/>
                <w:color w:val="FF3300"/>
                <w:sz w:val="16"/>
                <w:szCs w:val="16"/>
              </w:rPr>
            </w:pPr>
            <w:r w:rsidRPr="00182ED6">
              <w:rPr>
                <w:rFonts w:cs="Tahoma"/>
                <w:sz w:val="16"/>
                <w:szCs w:val="16"/>
              </w:rPr>
              <w:t xml:space="preserve">This is a post-results review of the original marking to ensure that the mark scheme has been applied correctly...  Reviewers </w:t>
            </w:r>
            <w:r w:rsidRPr="00182ED6">
              <w:rPr>
                <w:rFonts w:cs="Tahoma"/>
                <w:b/>
                <w:bCs/>
                <w:sz w:val="16"/>
                <w:szCs w:val="16"/>
              </w:rPr>
              <w:t>will not</w:t>
            </w:r>
            <w:r w:rsidRPr="00182ED6">
              <w:rPr>
                <w:rFonts w:cs="Tahoma"/>
                <w:sz w:val="16"/>
                <w:szCs w:val="16"/>
              </w:rPr>
              <w:t xml:space="preserve"> re-mark the script. They will only act to correct any errors identified in the original marking... This service will include: the clerical re-checks detailed in Service 1; a review of marking as described above. </w:t>
            </w:r>
          </w:p>
        </w:tc>
      </w:tr>
      <w:tr w:rsidR="00585415" w:rsidRPr="00B708A4" w14:paraId="7FF66247" w14:textId="77777777" w:rsidTr="004E1D0B">
        <w:trPr>
          <w:trHeight w:val="574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 w14:paraId="3A91677C" w14:textId="77777777" w:rsidR="00585415" w:rsidRPr="004E1D0B" w:rsidRDefault="00585415" w:rsidP="00075A20"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4E1D0B">
              <w:rPr>
                <w:rFonts w:cs="Tahoma"/>
                <w:bCs/>
                <w:sz w:val="20"/>
                <w:szCs w:val="20"/>
                <w:lang w:eastAsia="en-US"/>
              </w:rPr>
              <w:t>R2a</w:t>
            </w:r>
          </w:p>
        </w:tc>
        <w:tc>
          <w:tcPr>
            <w:tcW w:w="4514" w:type="dxa"/>
            <w:shd w:val="clear" w:color="auto" w:fill="F2F2F2" w:themeFill="background1" w:themeFillShade="F2"/>
            <w:vAlign w:val="center"/>
            <w:hideMark/>
          </w:tcPr>
          <w:p w14:paraId="773BCB6C" w14:textId="0224E752" w:rsidR="00585415" w:rsidRPr="004E1D0B" w:rsidRDefault="000F6A07" w:rsidP="00075A20"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4E1D0B">
              <w:rPr>
                <w:rFonts w:cs="Tahoma"/>
                <w:bCs/>
                <w:sz w:val="20"/>
                <w:szCs w:val="20"/>
                <w:lang w:eastAsia="en-US"/>
              </w:rPr>
              <w:t xml:space="preserve">RoR Service 2 with </w:t>
            </w:r>
            <w:r w:rsidRPr="004E1D0B">
              <w:rPr>
                <w:rFonts w:cs="Tahoma"/>
                <w:bCs/>
                <w:sz w:val="20"/>
                <w:szCs w:val="20"/>
              </w:rPr>
              <w:t>post-review of marking copy of script</w:t>
            </w:r>
          </w:p>
        </w:tc>
        <w:tc>
          <w:tcPr>
            <w:tcW w:w="5670" w:type="dxa"/>
            <w:vMerge/>
            <w:shd w:val="clear" w:color="auto" w:fill="F2F2F2" w:themeFill="background1" w:themeFillShade="F2"/>
            <w:vAlign w:val="center"/>
            <w:hideMark/>
          </w:tcPr>
          <w:p w14:paraId="4BF7E419" w14:textId="77777777" w:rsidR="00585415" w:rsidRPr="00A7729D" w:rsidRDefault="00585415" w:rsidP="00075A20">
            <w:pPr>
              <w:spacing w:before="120" w:after="120" w:line="240" w:lineRule="auto"/>
              <w:rPr>
                <w:rFonts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0F6A07" w:rsidRPr="00A87EF6" w14:paraId="13031036" w14:textId="77777777" w:rsidTr="004E1D0B">
        <w:trPr>
          <w:trHeight w:val="634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 w14:paraId="3A1CBEAD" w14:textId="77777777" w:rsidR="000F6A07" w:rsidRPr="00A87EF6" w:rsidRDefault="000F6A07" w:rsidP="000F6A07"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A87EF6">
              <w:rPr>
                <w:rFonts w:cs="Tahoma"/>
                <w:bCs/>
                <w:sz w:val="20"/>
                <w:szCs w:val="20"/>
                <w:lang w:eastAsia="en-US"/>
              </w:rPr>
              <w:t>A1</w:t>
            </w:r>
          </w:p>
        </w:tc>
        <w:tc>
          <w:tcPr>
            <w:tcW w:w="4514" w:type="dxa"/>
            <w:shd w:val="clear" w:color="auto" w:fill="F2F2F2" w:themeFill="background1" w:themeFillShade="F2"/>
            <w:vAlign w:val="center"/>
            <w:hideMark/>
          </w:tcPr>
          <w:p w14:paraId="7BCBBB73" w14:textId="2BC9E6B9" w:rsidR="000F6A07" w:rsidRPr="00A87EF6" w:rsidRDefault="000F6A07" w:rsidP="004E1D0B"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A87EF6">
              <w:rPr>
                <w:rFonts w:cs="Tahoma"/>
                <w:b/>
                <w:sz w:val="20"/>
                <w:szCs w:val="20"/>
                <w:lang w:eastAsia="en-US"/>
              </w:rPr>
              <w:t>ATS</w:t>
            </w:r>
            <w:r w:rsidRPr="00A87EF6">
              <w:rPr>
                <w:rFonts w:cs="Tahoma"/>
                <w:bCs/>
                <w:sz w:val="20"/>
                <w:szCs w:val="20"/>
                <w:lang w:eastAsia="en-US"/>
              </w:rPr>
              <w:t xml:space="preserve">: Copy of script to support </w:t>
            </w:r>
            <w:r w:rsidRPr="00A87EF6">
              <w:rPr>
                <w:rFonts w:cs="Tahoma"/>
                <w:b/>
                <w:bCs/>
                <w:sz w:val="20"/>
                <w:szCs w:val="20"/>
                <w:lang w:eastAsia="en-US"/>
              </w:rPr>
              <w:t xml:space="preserve">review of marking  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  <w:hideMark/>
          </w:tcPr>
          <w:p w14:paraId="792F5CD7" w14:textId="3AA6B1F6" w:rsidR="005D5C8B" w:rsidRPr="00A87EF6" w:rsidRDefault="000F6A07" w:rsidP="005D5C8B">
            <w:pPr>
              <w:pStyle w:val="Default"/>
              <w:spacing w:before="60" w:after="6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87EF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This is a priority service </w:t>
            </w:r>
            <w:r w:rsidR="00A87EF6" w:rsidRPr="00A87EF6">
              <w:rPr>
                <w:rFonts w:ascii="Tahoma" w:hAnsi="Tahoma" w:cs="Tahoma"/>
                <w:sz w:val="16"/>
                <w:szCs w:val="16"/>
                <w:lang w:eastAsia="en-US"/>
              </w:rPr>
              <w:t>to ensure</w:t>
            </w:r>
            <w:r w:rsidRPr="00A87EF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="005D5C8B" w:rsidRPr="00A87EF6">
              <w:rPr>
                <w:rFonts w:ascii="Tahoma" w:hAnsi="Tahoma" w:cs="Tahoma"/>
                <w:sz w:val="16"/>
                <w:szCs w:val="16"/>
                <w:lang w:eastAsia="en-US"/>
              </w:rPr>
              <w:t>copies of marked scripts are</w:t>
            </w:r>
            <w:r w:rsidRPr="00A87EF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="005D5C8B" w:rsidRPr="00A87EF6">
              <w:rPr>
                <w:rFonts w:ascii="Tahoma" w:hAnsi="Tahoma" w:cs="Tahoma"/>
                <w:sz w:val="16"/>
                <w:szCs w:val="16"/>
                <w:lang w:eastAsia="en-US"/>
              </w:rPr>
              <w:t>provided</w:t>
            </w:r>
            <w:r w:rsidR="000C5288" w:rsidRPr="00A87EF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i</w:t>
            </w:r>
            <w:r w:rsidRPr="00A87EF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n sufficient time to allow decisions </w:t>
            </w:r>
            <w:r w:rsidR="005D5C8B" w:rsidRPr="00A87EF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to be made </w:t>
            </w:r>
            <w:r w:rsidRPr="00A87EF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whether </w:t>
            </w:r>
            <w:r w:rsidR="005D5C8B" w:rsidRPr="00A87EF6">
              <w:rPr>
                <w:rFonts w:ascii="Tahoma" w:hAnsi="Tahoma" w:cs="Tahoma"/>
                <w:sz w:val="16"/>
                <w:szCs w:val="16"/>
                <w:lang w:eastAsia="en-US"/>
              </w:rPr>
              <w:t>a review of marking or clerical re-check</w:t>
            </w:r>
            <w:r w:rsidR="00234ACB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should be requested</w:t>
            </w:r>
            <w:r w:rsidR="005D5C8B" w:rsidRPr="00A87EF6">
              <w:rPr>
                <w:rFonts w:ascii="Tahoma" w:hAnsi="Tahoma" w:cs="Tahoma"/>
                <w:sz w:val="16"/>
                <w:szCs w:val="16"/>
                <w:lang w:eastAsia="en-US"/>
              </w:rPr>
              <w:t>.</w:t>
            </w:r>
          </w:p>
          <w:p w14:paraId="51E32B5B" w14:textId="23DDA911" w:rsidR="000C5288" w:rsidRPr="00A87EF6" w:rsidRDefault="000C5288" w:rsidP="000F6A07">
            <w:pPr>
              <w:pStyle w:val="Default"/>
              <w:spacing w:before="60" w:after="6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0F6A07" w:rsidRPr="00B708A4" w14:paraId="5BD741C7" w14:textId="77777777" w:rsidTr="004E1D0B">
        <w:trPr>
          <w:trHeight w:val="526"/>
        </w:trPr>
        <w:tc>
          <w:tcPr>
            <w:tcW w:w="723" w:type="dxa"/>
            <w:shd w:val="clear" w:color="auto" w:fill="auto"/>
            <w:vAlign w:val="center"/>
            <w:hideMark/>
          </w:tcPr>
          <w:p w14:paraId="7791AC66" w14:textId="77777777" w:rsidR="000F6A07" w:rsidRPr="00A87EF6" w:rsidRDefault="000F6A07" w:rsidP="000F6A07"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A87EF6">
              <w:rPr>
                <w:rFonts w:cs="Tahoma"/>
                <w:bCs/>
                <w:sz w:val="20"/>
                <w:szCs w:val="20"/>
                <w:lang w:eastAsia="en-US"/>
              </w:rPr>
              <w:t>A2</w:t>
            </w: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14:paraId="2A8FBB85" w14:textId="52037644" w:rsidR="000F6A07" w:rsidRPr="00A87EF6" w:rsidRDefault="000F6A07" w:rsidP="004E1D0B"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A87EF6">
              <w:rPr>
                <w:rFonts w:cs="Tahoma"/>
                <w:b/>
                <w:sz w:val="20"/>
                <w:szCs w:val="20"/>
                <w:lang w:eastAsia="en-US"/>
              </w:rPr>
              <w:t>ATS</w:t>
            </w:r>
            <w:r w:rsidRPr="00A87EF6">
              <w:rPr>
                <w:rFonts w:cs="Tahoma"/>
                <w:bCs/>
                <w:sz w:val="20"/>
                <w:szCs w:val="20"/>
                <w:lang w:eastAsia="en-US"/>
              </w:rPr>
              <w:t xml:space="preserve">: </w:t>
            </w:r>
            <w:r w:rsidR="004E1D0B" w:rsidRPr="00A87EF6"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 w:rsidR="004E1D0B" w:rsidRPr="00A87EF6">
              <w:rPr>
                <w:rFonts w:cs="Tahoma"/>
                <w:b/>
                <w:bCs/>
                <w:sz w:val="20"/>
                <w:szCs w:val="20"/>
              </w:rPr>
              <w:t>teaching and learning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7199789" w14:textId="49E13C51" w:rsidR="000F6A07" w:rsidRPr="00A87EF6" w:rsidRDefault="004E1D0B" w:rsidP="000F6A07">
            <w:pPr>
              <w:spacing w:before="60" w:after="60" w:line="240" w:lineRule="auto"/>
              <w:rPr>
                <w:rFonts w:cs="Tahoma"/>
                <w:sz w:val="16"/>
                <w:szCs w:val="16"/>
                <w:lang w:eastAsia="en-US"/>
              </w:rPr>
            </w:pPr>
            <w:r w:rsidRPr="00A87EF6">
              <w:rPr>
                <w:rFonts w:cs="Tahoma"/>
                <w:sz w:val="16"/>
                <w:szCs w:val="16"/>
                <w:lang w:eastAsia="en-US"/>
              </w:rPr>
              <w:t xml:space="preserve">This is a non-priority service to request copies of </w:t>
            </w:r>
            <w:r w:rsidR="005D5C8B" w:rsidRPr="00A87EF6">
              <w:rPr>
                <w:rFonts w:cs="Tahoma"/>
                <w:sz w:val="16"/>
                <w:szCs w:val="16"/>
                <w:lang w:eastAsia="en-US"/>
              </w:rPr>
              <w:t xml:space="preserve">marked </w:t>
            </w:r>
            <w:r w:rsidRPr="00A87EF6">
              <w:rPr>
                <w:rFonts w:cs="Tahoma"/>
                <w:sz w:val="16"/>
                <w:szCs w:val="16"/>
                <w:lang w:eastAsia="en-US"/>
              </w:rPr>
              <w:t xml:space="preserve">scripts to support teaching and learning.                                                                                                                          </w:t>
            </w:r>
          </w:p>
        </w:tc>
      </w:tr>
    </w:tbl>
    <w:p w14:paraId="704C6E92" w14:textId="77777777" w:rsidR="000F6A07" w:rsidRDefault="000F6A07" w:rsidP="00585415">
      <w:pPr>
        <w:spacing w:before="60" w:after="60"/>
        <w:rPr>
          <w:bCs/>
          <w:sz w:val="18"/>
          <w:szCs w:val="18"/>
        </w:rPr>
      </w:pPr>
    </w:p>
    <w:p w14:paraId="6C03556B" w14:textId="73307C7A" w:rsidR="00585415" w:rsidRPr="00496243" w:rsidRDefault="00585415" w:rsidP="00585415">
      <w:pPr>
        <w:spacing w:before="60" w:after="60"/>
        <w:rPr>
          <w:rFonts w:ascii="Rockwell" w:hAnsi="Rockwell" w:cs="Arial"/>
          <w:sz w:val="18"/>
          <w:szCs w:val="18"/>
        </w:rPr>
      </w:pPr>
      <w:r w:rsidRPr="00496243">
        <w:rPr>
          <w:bCs/>
          <w:sz w:val="18"/>
          <w:szCs w:val="18"/>
        </w:rPr>
        <w:t>FOR EXAMS OFFICE USE ONLY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276"/>
        <w:gridCol w:w="812"/>
        <w:gridCol w:w="1079"/>
        <w:gridCol w:w="1046"/>
        <w:gridCol w:w="1167"/>
        <w:gridCol w:w="1067"/>
        <w:gridCol w:w="1079"/>
        <w:gridCol w:w="1070"/>
        <w:gridCol w:w="1167"/>
        <w:gridCol w:w="1010"/>
      </w:tblGrid>
      <w:tr w:rsidR="00585415" w:rsidRPr="00496243" w14:paraId="6250963F" w14:textId="77777777" w:rsidTr="00075A2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6F0D9D0" w14:textId="77777777" w:rsidR="00585415" w:rsidRPr="00496243" w:rsidRDefault="00585415" w:rsidP="00075A20">
            <w:pPr>
              <w:spacing w:before="120" w:after="120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 xml:space="preserve">Total fee(s) received  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E0E8C9" w14:textId="77777777" w:rsidR="00585415" w:rsidRPr="00496243" w:rsidRDefault="00585415" w:rsidP="00075A20">
            <w:pPr>
              <w:spacing w:before="120" w:after="120"/>
              <w:rPr>
                <w:rFonts w:cs="Tahoma"/>
                <w:bCs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bCs/>
                <w:sz w:val="18"/>
                <w:szCs w:val="18"/>
              </w:rPr>
              <w:t>£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F4F5A41" w14:textId="77777777" w:rsidR="00585415" w:rsidRPr="00496243" w:rsidRDefault="00585415" w:rsidP="00075A20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Service(s) applied for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467DE7" w14:textId="77777777" w:rsidR="00585415" w:rsidRPr="00496243" w:rsidRDefault="00585415" w:rsidP="00075A20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558DE5D" w14:textId="77777777" w:rsidR="00585415" w:rsidRPr="00496243" w:rsidRDefault="00585415" w:rsidP="00075A20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Outcome(s) received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57484A" w14:textId="2634D95D" w:rsidR="00585415" w:rsidRPr="00496243" w:rsidRDefault="00585415" w:rsidP="00075A20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87D02B1" w14:textId="39184D05" w:rsidR="00585415" w:rsidRPr="00496243" w:rsidRDefault="00585415" w:rsidP="00075A20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Candidate notified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DD28E6" w14:textId="77777777" w:rsidR="00585415" w:rsidRPr="00496243" w:rsidRDefault="00585415" w:rsidP="00075A20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576EF47" w14:textId="77777777" w:rsidR="00585415" w:rsidRPr="00496243" w:rsidRDefault="00585415" w:rsidP="00075A20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Outcome(s) complete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C6239A" w14:textId="77777777" w:rsidR="00585415" w:rsidRPr="00496243" w:rsidRDefault="00585415" w:rsidP="00075A20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</w:tr>
    </w:tbl>
    <w:p w14:paraId="75852AFD" w14:textId="71AB10BE" w:rsidR="0085336E" w:rsidRDefault="0085336E" w:rsidP="00C0177D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p w14:paraId="7697C0C1" w14:textId="2753BC58" w:rsidR="00585415" w:rsidRDefault="00585415" w:rsidP="00C0177D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p w14:paraId="5D5ED2B1" w14:textId="77777777" w:rsidR="00A753C7" w:rsidRDefault="00A753C7" w:rsidP="00C0177D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p w14:paraId="2C4633D5" w14:textId="1BD6C56A" w:rsidR="00A753C7" w:rsidRDefault="00A753C7" w:rsidP="00A753C7">
      <w:pPr>
        <w:pStyle w:val="Headinglevel1"/>
        <w:rPr>
          <w:rFonts w:cs="Tahoma"/>
          <w:szCs w:val="24"/>
        </w:rPr>
      </w:pPr>
      <w:r w:rsidRPr="00C1640A">
        <w:rPr>
          <w:rFonts w:cs="Tahoma"/>
          <w:b w:val="0"/>
          <w:bCs/>
          <w:szCs w:val="24"/>
        </w:rPr>
        <w:lastRenderedPageBreak/>
        <w:t>POST-RESULTS SERVICES:</w:t>
      </w:r>
      <w:r>
        <w:rPr>
          <w:rFonts w:cs="Tahoma"/>
          <w:szCs w:val="24"/>
        </w:rPr>
        <w:t xml:space="preserve"> DEADLINES, FEES AND CHARGES</w:t>
      </w:r>
      <w:r w:rsidRPr="002B2C0E">
        <w:rPr>
          <w:rFonts w:cs="Tahoma"/>
          <w:b w:val="0"/>
          <w:bCs/>
          <w:szCs w:val="24"/>
        </w:rPr>
        <w:t xml:space="preserve"> </w:t>
      </w:r>
      <w:r w:rsidR="00EB0949">
        <w:rPr>
          <w:rFonts w:cs="Tahoma"/>
          <w:b w:val="0"/>
          <w:bCs/>
          <w:szCs w:val="24"/>
        </w:rPr>
        <w:t>Summer</w:t>
      </w:r>
      <w:r>
        <w:rPr>
          <w:rFonts w:cs="Tahoma"/>
          <w:b w:val="0"/>
          <w:bCs/>
          <w:szCs w:val="24"/>
        </w:rPr>
        <w:t xml:space="preserve"> 2025</w:t>
      </w:r>
      <w:r w:rsidRPr="002B2C0E">
        <w:rPr>
          <w:rFonts w:cs="Tahoma"/>
          <w:b w:val="0"/>
          <w:bCs/>
          <w:szCs w:val="24"/>
        </w:rPr>
        <w:t xml:space="preserve"> series</w:t>
      </w:r>
    </w:p>
    <w:p w14:paraId="114AB6B3" w14:textId="77777777" w:rsidR="007A4C32" w:rsidRDefault="007A4C32" w:rsidP="007A4C32">
      <w:pPr>
        <w:spacing w:after="120" w:line="240" w:lineRule="auto"/>
        <w:jc w:val="center"/>
        <w:rPr>
          <w:rFonts w:cs="Tahoma"/>
        </w:rPr>
      </w:pPr>
      <w:r w:rsidRPr="00C335CB">
        <w:rPr>
          <w:rFonts w:cs="Tahoma"/>
          <w:bCs/>
          <w:color w:val="FF3300"/>
        </w:rPr>
        <w:t>GCSE</w:t>
      </w:r>
      <w:r w:rsidRPr="00C335CB">
        <w:rPr>
          <w:rFonts w:cs="Tahoma"/>
          <w:b/>
          <w:bCs/>
          <w:color w:val="FF3300"/>
        </w:rPr>
        <w:t xml:space="preserve"> </w:t>
      </w:r>
      <w:r w:rsidRPr="00C335CB">
        <w:rPr>
          <w:rFonts w:cs="Tahoma"/>
          <w:color w:val="FF3300"/>
        </w:rPr>
        <w:t>and Level 1 &amp; Level 2 VTQ</w:t>
      </w:r>
      <w:r>
        <w:rPr>
          <w:rFonts w:cs="Tahoma"/>
          <w:color w:val="FF3300"/>
        </w:rPr>
        <w:t xml:space="preserve"> qualifications</w:t>
      </w:r>
    </w:p>
    <w:p w14:paraId="1C3F42DB" w14:textId="77777777" w:rsidR="00A753C7" w:rsidRPr="001F72BD" w:rsidRDefault="00A753C7" w:rsidP="00A753C7">
      <w:pPr>
        <w:spacing w:after="120" w:line="240" w:lineRule="auto"/>
        <w:rPr>
          <w:rFonts w:cs="Tahoma"/>
        </w:rPr>
      </w:pPr>
      <w:r w:rsidRPr="00DC13C0">
        <w:rPr>
          <w:rFonts w:cs="Tahoma"/>
        </w:rPr>
        <w:t>The post-results services available are:</w:t>
      </w:r>
    </w:p>
    <w:p w14:paraId="41F4822E" w14:textId="77777777" w:rsidR="00A753C7" w:rsidRPr="001F72BD" w:rsidRDefault="00A753C7" w:rsidP="00A753C7">
      <w:pPr>
        <w:pStyle w:val="ListParagraph"/>
        <w:numPr>
          <w:ilvl w:val="0"/>
          <w:numId w:val="18"/>
        </w:numPr>
        <w:spacing w:after="120" w:line="240" w:lineRule="auto"/>
        <w:rPr>
          <w:rFonts w:cs="Tahoma"/>
        </w:rPr>
      </w:pPr>
      <w:r w:rsidRPr="001F72BD">
        <w:rPr>
          <w:rFonts w:cs="Tahoma"/>
          <w:b/>
        </w:rPr>
        <w:t xml:space="preserve">Reviews of Results </w:t>
      </w:r>
      <w:r w:rsidRPr="001F72BD">
        <w:rPr>
          <w:rFonts w:cs="Tahoma"/>
          <w:bCs/>
        </w:rPr>
        <w:t>(RoRs):</w:t>
      </w:r>
      <w:r w:rsidRPr="001F72BD">
        <w:rPr>
          <w:rFonts w:cs="Tahoma"/>
          <w:b/>
        </w:rPr>
        <w:t xml:space="preserve"> </w:t>
      </w:r>
      <w:r w:rsidRPr="001F72BD">
        <w:rPr>
          <w:rFonts w:cs="Tahoma"/>
        </w:rPr>
        <w:t>Clerical re-check; review of marking; review of moderation; appeals</w:t>
      </w:r>
    </w:p>
    <w:p w14:paraId="5C330882" w14:textId="77777777" w:rsidR="00A753C7" w:rsidRPr="00B13747" w:rsidRDefault="00A753C7" w:rsidP="00A753C7">
      <w:pPr>
        <w:pStyle w:val="ListParagraph"/>
        <w:numPr>
          <w:ilvl w:val="0"/>
          <w:numId w:val="18"/>
        </w:numPr>
        <w:spacing w:after="240" w:line="240" w:lineRule="auto"/>
        <w:ind w:left="714" w:hanging="357"/>
        <w:rPr>
          <w:rFonts w:cs="Tahoma"/>
          <w:b/>
        </w:rPr>
      </w:pPr>
      <w:r w:rsidRPr="001F72BD">
        <w:rPr>
          <w:rFonts w:cs="Tahoma"/>
          <w:b/>
        </w:rPr>
        <w:t xml:space="preserve">Access to scripts </w:t>
      </w:r>
      <w:r w:rsidRPr="001F72BD">
        <w:rPr>
          <w:rFonts w:cs="Tahoma"/>
          <w:bCs/>
        </w:rPr>
        <w:t>(ATS):</w:t>
      </w:r>
      <w:r w:rsidRPr="001F72BD">
        <w:rPr>
          <w:rFonts w:cs="Tahoma"/>
          <w:b/>
        </w:rPr>
        <w:t xml:space="preserve"> </w:t>
      </w:r>
      <w:r w:rsidRPr="001F72BD">
        <w:rPr>
          <w:rFonts w:cs="Tahoma"/>
        </w:rPr>
        <w:t>Access to marked examination scripts</w:t>
      </w: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262"/>
        <w:gridCol w:w="2552"/>
        <w:gridCol w:w="1134"/>
        <w:gridCol w:w="1134"/>
        <w:gridCol w:w="1276"/>
        <w:gridCol w:w="1134"/>
        <w:gridCol w:w="992"/>
      </w:tblGrid>
      <w:tr w:rsidR="00F32AED" w:rsidRPr="005F2EB8" w14:paraId="296BAF80" w14:textId="4378B4A2" w:rsidTr="000F2858">
        <w:trPr>
          <w:trHeight w:val="508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DA4F59" w14:textId="77777777" w:rsidR="00F32AED" w:rsidRPr="00B05361" w:rsidRDefault="00F32AED" w:rsidP="00126DB9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05361">
              <w:rPr>
                <w:rFonts w:cs="Tahoma"/>
                <w:sz w:val="20"/>
                <w:szCs w:val="20"/>
              </w:rPr>
              <w:t>Post-results service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22E74B" w14:textId="77777777" w:rsidR="00F32AED" w:rsidRPr="00A57B6E" w:rsidRDefault="00F32AED" w:rsidP="00126DB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Deadline</w:t>
            </w:r>
          </w:p>
          <w:p w14:paraId="2C0FF98B" w14:textId="77777777" w:rsidR="00F32AED" w:rsidRPr="00B05361" w:rsidRDefault="00F32AED" w:rsidP="00126DB9">
            <w:pPr>
              <w:spacing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(Final date for requesting)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0B178A" w14:textId="7AEB6A14" w:rsidR="000654C4" w:rsidRPr="00A57B6E" w:rsidRDefault="000654C4" w:rsidP="000F2858">
            <w:pPr>
              <w:spacing w:after="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>AQA</w:t>
            </w:r>
          </w:p>
          <w:p w14:paraId="5553BCD8" w14:textId="17D03BEF" w:rsidR="00F32AED" w:rsidRPr="00A57B6E" w:rsidRDefault="000654C4" w:rsidP="000F2858">
            <w:pPr>
              <w:spacing w:after="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fees and charges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5FD476" w14:textId="345174E2" w:rsidR="00F32AED" w:rsidRPr="00A57B6E" w:rsidRDefault="00F32AED" w:rsidP="000F2858">
            <w:pPr>
              <w:spacing w:before="120" w:after="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>OCR</w:t>
            </w:r>
          </w:p>
          <w:p w14:paraId="4C979ACE" w14:textId="27E09042" w:rsidR="00F32AED" w:rsidRPr="00C11FCB" w:rsidRDefault="00F32AED" w:rsidP="000F2858">
            <w:pPr>
              <w:spacing w:after="12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fees and charges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F1AACFF" w14:textId="33FDC011" w:rsidR="00F32AED" w:rsidRPr="00A57B6E" w:rsidRDefault="00F32AED" w:rsidP="000F2858">
            <w:pPr>
              <w:spacing w:before="120" w:after="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>Pearson</w:t>
            </w:r>
          </w:p>
          <w:p w14:paraId="54601A64" w14:textId="592E85B5" w:rsidR="00F32AED" w:rsidRPr="00C11FCB" w:rsidRDefault="00F32AED" w:rsidP="000F2858">
            <w:pPr>
              <w:spacing w:after="12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fees and charges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0F08E" w14:textId="28BE2E55" w:rsidR="0021629D" w:rsidRPr="00A57B6E" w:rsidRDefault="0021629D" w:rsidP="000F2858">
            <w:pPr>
              <w:spacing w:after="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>WJEC / Eduqas</w:t>
            </w:r>
          </w:p>
          <w:p w14:paraId="2750EAB1" w14:textId="65194E2F" w:rsidR="00F32AED" w:rsidRPr="00A57B6E" w:rsidRDefault="0021629D" w:rsidP="000F2858">
            <w:pPr>
              <w:spacing w:after="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fees and charges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8B6709D" w14:textId="61A1B9AB" w:rsidR="00B87A25" w:rsidRPr="00A57B6E" w:rsidRDefault="00B87A25" w:rsidP="000F2858">
            <w:pPr>
              <w:spacing w:before="120" w:after="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NCFE</w:t>
            </w:r>
            <w:r w:rsidR="000F2858">
              <w:rPr>
                <w:rFonts w:cs="Tahoma"/>
                <w:bCs/>
                <w:sz w:val="20"/>
                <w:szCs w:val="20"/>
              </w:rPr>
              <w:t xml:space="preserve"> f</w:t>
            </w:r>
            <w:r>
              <w:rPr>
                <w:rFonts w:cs="Tahoma"/>
                <w:bCs/>
                <w:sz w:val="20"/>
                <w:szCs w:val="20"/>
              </w:rPr>
              <w:t>ees and charges</w:t>
            </w:r>
          </w:p>
        </w:tc>
      </w:tr>
      <w:tr w:rsidR="009E03C5" w:rsidRPr="0062782C" w14:paraId="7C4383B2" w14:textId="4F6724B7" w:rsidTr="00513330">
        <w:trPr>
          <w:gridBefore w:val="1"/>
          <w:wBefore w:w="6" w:type="dxa"/>
          <w:trHeight w:val="703"/>
        </w:trPr>
        <w:tc>
          <w:tcPr>
            <w:tcW w:w="22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89BA4" w14:textId="77777777" w:rsidR="009E03C5" w:rsidRPr="0062782C" w:rsidRDefault="009E03C5" w:rsidP="009E03C5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/>
                <w:sz w:val="20"/>
                <w:szCs w:val="20"/>
              </w:rPr>
              <w:t xml:space="preserve">RoR </w:t>
            </w:r>
            <w:r w:rsidRPr="0062782C">
              <w:rPr>
                <w:rFonts w:cs="Tahoma"/>
                <w:bCs/>
                <w:sz w:val="20"/>
                <w:szCs w:val="20"/>
              </w:rPr>
              <w:t xml:space="preserve">Service 1 </w:t>
            </w:r>
          </w:p>
          <w:p w14:paraId="4DB7A9C2" w14:textId="77777777" w:rsidR="009E03C5" w:rsidRPr="0062782C" w:rsidRDefault="009E03C5" w:rsidP="009E03C5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>Clerical re-check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866BF" w14:textId="27D60882" w:rsidR="009E03C5" w:rsidRPr="00E50382" w:rsidRDefault="009E03C5" w:rsidP="009E03C5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 September</w:t>
            </w:r>
            <w:r w:rsidRPr="00E50382">
              <w:rPr>
                <w:rFonts w:cs="Tahoma"/>
                <w:sz w:val="20"/>
                <w:szCs w:val="20"/>
              </w:rPr>
              <w:t xml:space="preserve"> 202</w:t>
            </w: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0FDD3EAD" w14:textId="32A7E97E" w:rsidR="009E03C5" w:rsidRPr="0062782C" w:rsidRDefault="009E03C5" w:rsidP="009E03C5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9.40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0EE7F35" w14:textId="558AE01F" w:rsidR="009E03C5" w:rsidRPr="0062782C" w:rsidRDefault="009E03C5" w:rsidP="009E03C5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£11.50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92B42C" w14:textId="7B5AA145" w:rsidR="009E03C5" w:rsidRPr="0062782C" w:rsidRDefault="009E03C5" w:rsidP="009E03C5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£14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46D8E50D" w14:textId="7FA72D0C" w:rsidR="009E03C5" w:rsidRPr="0062782C" w:rsidRDefault="009E03C5" w:rsidP="009E03C5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£11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42F86350" w14:textId="25674D21" w:rsidR="009E03C5" w:rsidRPr="0062782C" w:rsidRDefault="00F23D45" w:rsidP="009E03C5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£5</w:t>
            </w:r>
          </w:p>
        </w:tc>
      </w:tr>
      <w:tr w:rsidR="009E03C5" w:rsidRPr="0062782C" w14:paraId="63C5F1EB" w14:textId="00F2A78A" w:rsidTr="00513330">
        <w:trPr>
          <w:gridBefore w:val="1"/>
          <w:wBefore w:w="6" w:type="dxa"/>
          <w:trHeight w:val="703"/>
        </w:trPr>
        <w:tc>
          <w:tcPr>
            <w:tcW w:w="2262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20418B" w14:textId="77777777" w:rsidR="009E03C5" w:rsidRPr="0062782C" w:rsidRDefault="009E03C5" w:rsidP="009E03C5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/>
                <w:sz w:val="20"/>
                <w:szCs w:val="20"/>
              </w:rPr>
              <w:t xml:space="preserve">RoR </w:t>
            </w:r>
            <w:r w:rsidRPr="0062782C">
              <w:rPr>
                <w:rFonts w:cs="Tahoma"/>
                <w:bCs/>
                <w:sz w:val="20"/>
                <w:szCs w:val="20"/>
              </w:rPr>
              <w:t>Service 2</w:t>
            </w:r>
          </w:p>
          <w:p w14:paraId="017F5155" w14:textId="77777777" w:rsidR="009E03C5" w:rsidRPr="0062782C" w:rsidRDefault="009E03C5" w:rsidP="009E03C5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>Review of marking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5FE992" w14:textId="71F97333" w:rsidR="009E03C5" w:rsidRPr="00E50382" w:rsidRDefault="009E03C5" w:rsidP="009E03C5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 September</w:t>
            </w:r>
            <w:r w:rsidRPr="00E50382">
              <w:rPr>
                <w:rFonts w:cs="Tahoma"/>
                <w:sz w:val="20"/>
                <w:szCs w:val="20"/>
              </w:rPr>
              <w:t xml:space="preserve"> 202</w:t>
            </w: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F9BC95" w14:textId="4C4B1A4F" w:rsidR="009E03C5" w:rsidRPr="0062782C" w:rsidRDefault="009E03C5" w:rsidP="009E03C5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£43.50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400000" w14:textId="4BC4D5F6" w:rsidR="009E03C5" w:rsidRPr="0062782C" w:rsidRDefault="009E03C5" w:rsidP="009E03C5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£65.25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4CF38A" w14:textId="65ECC227" w:rsidR="009E03C5" w:rsidRPr="0062782C" w:rsidRDefault="009E03C5" w:rsidP="009E03C5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£50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65F2A4" w14:textId="5E34D8A6" w:rsidR="009E03C5" w:rsidRPr="0062782C" w:rsidRDefault="009E03C5" w:rsidP="009E03C5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£4</w:t>
            </w: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11FDEB" w14:textId="7863FFEF" w:rsidR="009E03C5" w:rsidRPr="0062782C" w:rsidRDefault="00A81506" w:rsidP="009E03C5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£50</w:t>
            </w:r>
          </w:p>
        </w:tc>
      </w:tr>
      <w:tr w:rsidR="00CE52D2" w:rsidRPr="0062782C" w14:paraId="19882D0E" w14:textId="19B23F2B" w:rsidTr="00513330">
        <w:trPr>
          <w:gridBefore w:val="1"/>
          <w:wBefore w:w="6" w:type="dxa"/>
          <w:trHeight w:val="1013"/>
        </w:trPr>
        <w:tc>
          <w:tcPr>
            <w:tcW w:w="22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84C7D3E" w14:textId="77777777" w:rsidR="00CE52D2" w:rsidRPr="0062782C" w:rsidRDefault="00CE52D2" w:rsidP="00CE52D2">
            <w:pPr>
              <w:spacing w:before="120" w:after="120" w:line="240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62782C">
              <w:rPr>
                <w:rFonts w:cs="Tahoma"/>
                <w:b/>
                <w:bCs/>
                <w:sz w:val="20"/>
                <w:szCs w:val="20"/>
              </w:rPr>
              <w:t xml:space="preserve">Appeals </w:t>
            </w:r>
          </w:p>
          <w:p w14:paraId="396D8798" w14:textId="77777777" w:rsidR="00CE52D2" w:rsidRDefault="00CE52D2" w:rsidP="00CE52D2">
            <w:pPr>
              <w:spacing w:before="120" w:after="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 xml:space="preserve">(Stage 1) </w:t>
            </w:r>
          </w:p>
          <w:p w14:paraId="39F7A46A" w14:textId="77777777" w:rsidR="00CE52D2" w:rsidRPr="0062782C" w:rsidRDefault="00CE52D2" w:rsidP="00CE52D2">
            <w:pPr>
              <w:spacing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 xml:space="preserve">Preliminary Appeal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B5A4F" w14:textId="77777777" w:rsidR="00CE52D2" w:rsidRPr="00356426" w:rsidRDefault="00CE52D2" w:rsidP="00CE52D2">
            <w:pPr>
              <w:pStyle w:val="NormalWeb"/>
              <w:spacing w:before="120" w:beforeAutospacing="0" w:after="6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6426">
              <w:rPr>
                <w:rFonts w:ascii="Tahoma" w:hAnsi="Tahoma" w:cs="Tahoma"/>
                <w:sz w:val="20"/>
                <w:szCs w:val="20"/>
              </w:rPr>
              <w:t>Within 30 calendar days</w:t>
            </w:r>
          </w:p>
          <w:p w14:paraId="6D7486CD" w14:textId="77777777" w:rsidR="00CE52D2" w:rsidRPr="00356426" w:rsidRDefault="00CE52D2" w:rsidP="00CE52D2">
            <w:pPr>
              <w:pStyle w:val="NormalWeb"/>
              <w:spacing w:before="60" w:beforeAutospacing="0" w:after="12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6426">
              <w:rPr>
                <w:rFonts w:ascii="Tahoma" w:hAnsi="Tahoma" w:cs="Tahoma"/>
                <w:sz w:val="18"/>
                <w:szCs w:val="18"/>
              </w:rPr>
              <w:t>(of receiving the outcome of a review of results)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FE33A" w14:textId="4A70F477" w:rsidR="00CE52D2" w:rsidRPr="0062782C" w:rsidRDefault="00CE52D2" w:rsidP="00CE52D2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£129.30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0EE040" w14:textId="65084BA6" w:rsidR="00CE52D2" w:rsidRPr="0062782C" w:rsidRDefault="00CE52D2" w:rsidP="00CE52D2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£199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BDE432" w14:textId="446DF378" w:rsidR="00CE52D2" w:rsidRPr="0062782C" w:rsidRDefault="00CE52D2" w:rsidP="00CE52D2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47460C" w14:textId="6DA141FE" w:rsidR="00CE52D2" w:rsidRPr="0062782C" w:rsidRDefault="00CE52D2" w:rsidP="00CE52D2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£125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E0FE1" w14:textId="02C7F1C3" w:rsidR="00CE52D2" w:rsidRPr="0062782C" w:rsidRDefault="00CE52D2" w:rsidP="00CE52D2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£166.50</w:t>
            </w:r>
          </w:p>
        </w:tc>
      </w:tr>
      <w:tr w:rsidR="00CE52D2" w:rsidRPr="0062782C" w14:paraId="210F1095" w14:textId="38633453" w:rsidTr="00D5028F">
        <w:trPr>
          <w:gridBefore w:val="1"/>
          <w:wBefore w:w="6" w:type="dxa"/>
          <w:trHeight w:val="500"/>
        </w:trPr>
        <w:tc>
          <w:tcPr>
            <w:tcW w:w="2262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352CC2" w14:textId="77777777" w:rsidR="00CE52D2" w:rsidRDefault="00CE52D2" w:rsidP="00CE52D2">
            <w:pPr>
              <w:spacing w:before="120" w:after="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 xml:space="preserve">(Stage 2) </w:t>
            </w:r>
          </w:p>
          <w:p w14:paraId="4B02CA92" w14:textId="77777777" w:rsidR="00CE52D2" w:rsidRPr="0062782C" w:rsidRDefault="00CE52D2" w:rsidP="00CE52D2">
            <w:pPr>
              <w:spacing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>Appeal Hearing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221071" w14:textId="77777777" w:rsidR="00CE52D2" w:rsidRPr="00356426" w:rsidRDefault="00CE52D2" w:rsidP="00CE52D2">
            <w:pPr>
              <w:spacing w:before="120"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356426">
              <w:rPr>
                <w:rFonts w:cs="Tahoma"/>
                <w:sz w:val="20"/>
                <w:szCs w:val="20"/>
              </w:rPr>
              <w:t>Within 14 calendar days</w:t>
            </w:r>
          </w:p>
          <w:p w14:paraId="46DD8AE1" w14:textId="77777777" w:rsidR="00CE52D2" w:rsidRPr="00356426" w:rsidRDefault="00CE52D2" w:rsidP="00CE52D2">
            <w:pPr>
              <w:pStyle w:val="NormalWeb"/>
              <w:spacing w:before="60" w:beforeAutospacing="0" w:after="12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6426">
              <w:rPr>
                <w:rFonts w:ascii="Tahoma" w:hAnsi="Tahoma" w:cs="Tahoma"/>
                <w:sz w:val="18"/>
                <w:szCs w:val="18"/>
              </w:rPr>
              <w:t>(of receiving the outcome of the preliminary appeal)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89186A" w14:textId="6A5F577D" w:rsidR="00CE52D2" w:rsidRPr="0062782C" w:rsidRDefault="00CE52D2" w:rsidP="00CE52D2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£221.55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C5E9257" w14:textId="0A4B1459" w:rsidR="00CE52D2" w:rsidRPr="0062782C" w:rsidRDefault="00CE52D2" w:rsidP="00CE52D2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£284.25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320C223" w14:textId="44274E97" w:rsidR="00CE52D2" w:rsidRPr="0062782C" w:rsidRDefault="00CE52D2" w:rsidP="00CE52D2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£200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B533FDC" w14:textId="1F6C75CF" w:rsidR="00CE52D2" w:rsidRPr="0062782C" w:rsidRDefault="00CE52D2" w:rsidP="00CE52D2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£210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0DB1C88" w14:textId="4B92842E" w:rsidR="00CE52D2" w:rsidRPr="0062782C" w:rsidRDefault="00CE52D2" w:rsidP="00CE52D2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£390</w:t>
            </w:r>
          </w:p>
        </w:tc>
      </w:tr>
      <w:tr w:rsidR="00CE52D2" w:rsidRPr="0062782C" w14:paraId="01953F40" w14:textId="76489251" w:rsidTr="00513330">
        <w:trPr>
          <w:gridBefore w:val="1"/>
          <w:wBefore w:w="6" w:type="dxa"/>
          <w:trHeight w:val="1125"/>
        </w:trPr>
        <w:tc>
          <w:tcPr>
            <w:tcW w:w="22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FBD9A0" w14:textId="77777777" w:rsidR="00CE52D2" w:rsidRPr="00E84A6C" w:rsidRDefault="00CE52D2" w:rsidP="00CE52D2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E84A6C">
              <w:rPr>
                <w:rFonts w:cs="Tahoma"/>
                <w:b/>
                <w:sz w:val="20"/>
                <w:szCs w:val="20"/>
              </w:rPr>
              <w:t>ATS</w:t>
            </w:r>
          </w:p>
          <w:p w14:paraId="2DD8C37D" w14:textId="77777777" w:rsidR="00CE52D2" w:rsidRPr="0062782C" w:rsidRDefault="00CE52D2" w:rsidP="00CE52D2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E84A6C"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 w:rsidRPr="00E84A6C">
              <w:rPr>
                <w:rFonts w:cs="Tahoma"/>
                <w:b/>
                <w:bCs/>
                <w:sz w:val="20"/>
                <w:szCs w:val="20"/>
              </w:rPr>
              <w:t>review of marking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06F9E" w14:textId="202CD8C7" w:rsidR="00CE52D2" w:rsidRPr="00E50382" w:rsidRDefault="00CE52D2" w:rsidP="00CE52D2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  <w:r w:rsidRPr="008E36A4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September</w:t>
            </w:r>
            <w:r w:rsidRPr="008E36A4">
              <w:rPr>
                <w:rFonts w:cs="Tahoma"/>
                <w:sz w:val="20"/>
                <w:szCs w:val="20"/>
              </w:rPr>
              <w:t xml:space="preserve"> 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63FBD" w14:textId="0F615CD3" w:rsidR="00CE52D2" w:rsidRDefault="00CE52D2" w:rsidP="00CE52D2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56847" w14:textId="32FEBD10" w:rsidR="00CE52D2" w:rsidRPr="0062782C" w:rsidRDefault="00CE52D2" w:rsidP="00CE52D2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FE51D9" w14:textId="71A7F037" w:rsidR="00CE52D2" w:rsidRPr="0062782C" w:rsidRDefault="00CE52D2" w:rsidP="00CE52D2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829F8" w14:textId="6703D5E0" w:rsidR="00CE52D2" w:rsidRPr="0062782C" w:rsidRDefault="00CE52D2" w:rsidP="00CE52D2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21397" w14:textId="7A8FAB32" w:rsidR="00CE52D2" w:rsidRPr="0062782C" w:rsidRDefault="00E859A8" w:rsidP="00CE52D2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£16.50</w:t>
            </w:r>
          </w:p>
        </w:tc>
      </w:tr>
      <w:tr w:rsidR="00CE52D2" w:rsidRPr="0062782C" w14:paraId="180928D8" w14:textId="6C3D3E3A" w:rsidTr="00D5028F">
        <w:trPr>
          <w:gridBefore w:val="1"/>
          <w:wBefore w:w="6" w:type="dxa"/>
          <w:trHeight w:val="1115"/>
        </w:trPr>
        <w:tc>
          <w:tcPr>
            <w:tcW w:w="2262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A838D0" w14:textId="77777777" w:rsidR="00CE52D2" w:rsidRPr="0062782C" w:rsidRDefault="00CE52D2" w:rsidP="00CE52D2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62782C">
              <w:rPr>
                <w:rFonts w:cs="Tahoma"/>
                <w:b/>
                <w:sz w:val="20"/>
                <w:szCs w:val="20"/>
              </w:rPr>
              <w:t>ATS</w:t>
            </w:r>
          </w:p>
          <w:p w14:paraId="3198771B" w14:textId="77777777" w:rsidR="00CE52D2" w:rsidRPr="0062782C" w:rsidRDefault="00CE52D2" w:rsidP="00CE52D2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 w:rsidRPr="0062782C">
              <w:rPr>
                <w:rFonts w:cs="Tahoma"/>
                <w:b/>
                <w:bCs/>
                <w:sz w:val="20"/>
                <w:szCs w:val="20"/>
              </w:rPr>
              <w:t>teaching and learning</w:t>
            </w:r>
            <w:r w:rsidRPr="0062782C">
              <w:rPr>
                <w:rFonts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1E0932" w14:textId="7CA4871E" w:rsidR="00CE52D2" w:rsidRPr="00E50382" w:rsidRDefault="00CE52D2" w:rsidP="00CE52D2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  <w:r w:rsidRPr="008E36A4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September</w:t>
            </w:r>
            <w:r w:rsidRPr="008E36A4">
              <w:rPr>
                <w:rFonts w:cs="Tahoma"/>
                <w:sz w:val="20"/>
                <w:szCs w:val="20"/>
              </w:rPr>
              <w:t xml:space="preserve"> 2025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B06017" w14:textId="2532C759" w:rsidR="00CE52D2" w:rsidRDefault="00CE52D2" w:rsidP="00CE52D2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A59456E" w14:textId="52B77347" w:rsidR="00CE52D2" w:rsidRPr="0062782C" w:rsidRDefault="00CE52D2" w:rsidP="00CE52D2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C97F60" w14:textId="4C8517B6" w:rsidR="00CE52D2" w:rsidRPr="0062782C" w:rsidRDefault="00CE52D2" w:rsidP="00CE52D2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12C1705" w14:textId="2030AE26" w:rsidR="00CE52D2" w:rsidRDefault="00CE52D2" w:rsidP="00CE52D2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4892585" w14:textId="1DE1200E" w:rsidR="00CE52D2" w:rsidRDefault="00E859A8" w:rsidP="00CE52D2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£13.00</w:t>
            </w:r>
          </w:p>
        </w:tc>
      </w:tr>
      <w:tr w:rsidR="00CE52D2" w:rsidRPr="0062782C" w14:paraId="69C982D0" w14:textId="45A293B1" w:rsidTr="00513330">
        <w:trPr>
          <w:gridBefore w:val="1"/>
          <w:wBefore w:w="6" w:type="dxa"/>
          <w:trHeight w:val="703"/>
        </w:trPr>
        <w:tc>
          <w:tcPr>
            <w:tcW w:w="22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09201" w14:textId="77777777" w:rsidR="00CE52D2" w:rsidRPr="0062782C" w:rsidRDefault="00CE52D2" w:rsidP="00CE52D2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62782C">
              <w:rPr>
                <w:rFonts w:cs="Tahoma"/>
                <w:b/>
                <w:sz w:val="20"/>
                <w:szCs w:val="20"/>
              </w:rPr>
              <w:t xml:space="preserve">ATS </w:t>
            </w:r>
          </w:p>
          <w:p w14:paraId="239DF84C" w14:textId="77777777" w:rsidR="00CE52D2" w:rsidRPr="0062782C" w:rsidRDefault="00CE52D2" w:rsidP="00CE52D2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AF79A3">
              <w:rPr>
                <w:rFonts w:cs="Tahoma"/>
                <w:bCs/>
                <w:sz w:val="20"/>
                <w:szCs w:val="20"/>
              </w:rPr>
              <w:t>Post-review of marking copy of script</w:t>
            </w:r>
            <w:r w:rsidRPr="00AF79A3">
              <w:rPr>
                <w:rStyle w:val="FootnoteReference"/>
                <w:rFonts w:cs="Tahoma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B3D78" w14:textId="4486FBA1" w:rsidR="00CE52D2" w:rsidRPr="00E50382" w:rsidRDefault="00CE52D2" w:rsidP="00CE52D2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  <w:r w:rsidRPr="008E36A4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September</w:t>
            </w:r>
            <w:r w:rsidRPr="008E36A4">
              <w:rPr>
                <w:rFonts w:cs="Tahoma"/>
                <w:sz w:val="20"/>
                <w:szCs w:val="20"/>
              </w:rPr>
              <w:t xml:space="preserve"> 2025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F31C414" w14:textId="78FF45B9" w:rsidR="00CE52D2" w:rsidRDefault="00CE52D2" w:rsidP="00CE52D2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D92E4E" w14:textId="62CE4A06" w:rsidR="00CE52D2" w:rsidRPr="0062782C" w:rsidRDefault="00CE52D2" w:rsidP="00CE52D2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D23DB3" w14:textId="64386A41" w:rsidR="00CE52D2" w:rsidRPr="0062782C" w:rsidRDefault="00CE52D2" w:rsidP="00CE52D2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£15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B536B41" w14:textId="144E4068" w:rsidR="00CE52D2" w:rsidRPr="0062782C" w:rsidRDefault="00CE52D2" w:rsidP="00CE52D2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N/A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908D6CE" w14:textId="706236C0" w:rsidR="00CE52D2" w:rsidRPr="0062782C" w:rsidRDefault="00CE52D2" w:rsidP="00CE52D2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N/A</w:t>
            </w:r>
          </w:p>
        </w:tc>
      </w:tr>
    </w:tbl>
    <w:p w14:paraId="72AC4DC9" w14:textId="77777777" w:rsidR="00A753C7" w:rsidRPr="0062782C" w:rsidRDefault="00A753C7" w:rsidP="00A753C7">
      <w:pPr>
        <w:autoSpaceDE w:val="0"/>
        <w:autoSpaceDN w:val="0"/>
        <w:adjustRightInd w:val="0"/>
        <w:spacing w:before="120" w:after="120" w:line="240" w:lineRule="auto"/>
        <w:rPr>
          <w:rFonts w:cs="Tahoma"/>
          <w:sz w:val="20"/>
          <w:szCs w:val="20"/>
        </w:rPr>
      </w:pPr>
    </w:p>
    <w:p w14:paraId="57310B42" w14:textId="77777777" w:rsidR="00A753C7" w:rsidRDefault="00A753C7" w:rsidP="00A753C7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p w14:paraId="0F89CAE8" w14:textId="77777777" w:rsidR="00A753C7" w:rsidRDefault="00A753C7" w:rsidP="00A753C7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p w14:paraId="652E59A7" w14:textId="77777777" w:rsidR="00A753C7" w:rsidRDefault="00A753C7" w:rsidP="00C0177D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sectPr w:rsidR="00A753C7" w:rsidSect="009670CC">
      <w:footerReference w:type="default" r:id="rId12"/>
      <w:footerReference w:type="first" r:id="rId13"/>
      <w:pgSz w:w="11906" w:h="16838" w:code="9"/>
      <w:pgMar w:top="567" w:right="567" w:bottom="868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C8E0B" w14:textId="77777777" w:rsidR="00A6711F" w:rsidRDefault="00A6711F" w:rsidP="00666FC9">
      <w:pPr>
        <w:spacing w:after="0" w:line="240" w:lineRule="auto"/>
      </w:pPr>
      <w:r>
        <w:separator/>
      </w:r>
    </w:p>
  </w:endnote>
  <w:endnote w:type="continuationSeparator" w:id="0">
    <w:p w14:paraId="068D78ED" w14:textId="77777777" w:rsidR="00A6711F" w:rsidRDefault="00A6711F" w:rsidP="00666FC9">
      <w:pPr>
        <w:spacing w:after="0" w:line="240" w:lineRule="auto"/>
      </w:pPr>
      <w:r>
        <w:continuationSeparator/>
      </w:r>
    </w:p>
  </w:endnote>
  <w:endnote w:type="continuationNotice" w:id="1">
    <w:p w14:paraId="7423100E" w14:textId="77777777" w:rsidR="00CB5FAE" w:rsidRDefault="00CB5F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23341" w14:textId="0284091C" w:rsidR="008F24CF" w:rsidRPr="009670CC" w:rsidRDefault="008F24CF" w:rsidP="00B66687">
    <w:pPr>
      <w:spacing w:after="0" w:line="240" w:lineRule="auto"/>
      <w:rPr>
        <w:rFonts w:ascii="Rockwell" w:hAnsi="Rockwel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7E289" w14:textId="56437AA0" w:rsidR="009670CC" w:rsidRPr="009600B5" w:rsidRDefault="009670CC" w:rsidP="009670CC">
    <w:pPr>
      <w:spacing w:after="0" w:line="240" w:lineRule="auto"/>
      <w:rPr>
        <w:rFonts w:ascii="Avenir Book" w:hAnsi="Avenir Book"/>
        <w:color w:val="FF3300"/>
        <w:sz w:val="16"/>
        <w:szCs w:val="16"/>
      </w:rPr>
    </w:pPr>
    <w:r w:rsidRPr="009600B5">
      <w:rPr>
        <w:rFonts w:ascii="Avenir Book" w:hAnsi="Avenir Book"/>
        <w:color w:val="FF3300"/>
        <w:sz w:val="16"/>
        <w:szCs w:val="16"/>
      </w:rPr>
      <w:t xml:space="preserve">This template is provided for members of </w:t>
    </w:r>
    <w:r w:rsidRPr="009600B5">
      <w:rPr>
        <w:rFonts w:ascii="Avenir Book" w:hAnsi="Avenir Book"/>
        <w:b/>
        <w:bCs/>
        <w:iCs/>
        <w:color w:val="FF3300"/>
        <w:sz w:val="16"/>
        <w:szCs w:val="16"/>
      </w:rPr>
      <w:t>The Exams Office</w:t>
    </w:r>
    <w:r w:rsidRPr="009600B5">
      <w:rPr>
        <w:rFonts w:ascii="Avenir Book" w:hAnsi="Avenir Book"/>
        <w:color w:val="FF3300"/>
        <w:sz w:val="16"/>
        <w:szCs w:val="16"/>
      </w:rPr>
      <w:t xml:space="preserve"> </w:t>
    </w:r>
    <w:r w:rsidRPr="009600B5">
      <w:rPr>
        <w:rFonts w:ascii="Avenir Book" w:hAnsi="Avenir Book"/>
        <w:bCs/>
        <w:color w:val="FF3300"/>
        <w:sz w:val="16"/>
        <w:szCs w:val="16"/>
        <w:u w:val="single"/>
      </w:rPr>
      <w:t>only</w:t>
    </w:r>
    <w:r w:rsidRPr="009600B5">
      <w:rPr>
        <w:rFonts w:ascii="Avenir Book" w:hAnsi="Avenir Book"/>
        <w:b/>
        <w:color w:val="FF3300"/>
        <w:sz w:val="16"/>
        <w:szCs w:val="16"/>
      </w:rPr>
      <w:t xml:space="preserve"> </w:t>
    </w:r>
    <w:r w:rsidRPr="009600B5">
      <w:rPr>
        <w:rFonts w:ascii="Avenir Book" w:hAnsi="Avenir Book"/>
        <w:color w:val="FF3300"/>
        <w:sz w:val="16"/>
        <w:szCs w:val="16"/>
      </w:rPr>
      <w:t xml:space="preserve">and must not be shared beyond use in your centre </w:t>
    </w:r>
  </w:p>
  <w:p w14:paraId="4F48B3B9" w14:textId="3D21A6D5" w:rsidR="009670CC" w:rsidRPr="009600B5" w:rsidRDefault="00CB44C0" w:rsidP="009670CC">
    <w:pPr>
      <w:spacing w:after="0" w:line="240" w:lineRule="auto"/>
      <w:jc w:val="right"/>
      <w:rPr>
        <w:rFonts w:ascii="Avenir Book" w:hAnsi="Avenir Book"/>
        <w:sz w:val="16"/>
        <w:szCs w:val="16"/>
      </w:rPr>
    </w:pPr>
    <w:r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POST-RESULTS SERVICES: </w:t>
    </w:r>
    <w:r w:rsidR="0085336E">
      <w:rPr>
        <w:rFonts w:ascii="Avenir Book" w:hAnsi="Avenir Book"/>
        <w:b/>
        <w:noProof/>
        <w:color w:val="262626" w:themeColor="text1" w:themeTint="D9"/>
        <w:sz w:val="16"/>
        <w:szCs w:val="16"/>
      </w:rPr>
      <w:t>REQUEST, CONSENT AND PAYMENT FORM</w:t>
    </w:r>
    <w:r w:rsidR="006E7571" w:rsidRPr="009600B5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 TEMPLATE</w:t>
    </w:r>
    <w:r w:rsidR="009670CC" w:rsidRPr="009600B5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 </w:t>
    </w:r>
    <w:r w:rsidR="009670CC" w:rsidRPr="009600B5">
      <w:rPr>
        <w:rFonts w:ascii="Avenir Book" w:hAnsi="Avenir Book"/>
        <w:noProof/>
        <w:color w:val="262626" w:themeColor="text1" w:themeTint="D9"/>
        <w:sz w:val="16"/>
        <w:szCs w:val="16"/>
      </w:rPr>
      <w:t>(</w:t>
    </w:r>
    <w:r>
      <w:rPr>
        <w:rFonts w:ascii="Avenir Book" w:hAnsi="Avenir Book"/>
        <w:noProof/>
        <w:color w:val="262626" w:themeColor="text1" w:themeTint="D9"/>
        <w:sz w:val="16"/>
        <w:szCs w:val="16"/>
      </w:rPr>
      <w:t>November 202</w:t>
    </w:r>
    <w:r w:rsidR="000F6A07">
      <w:rPr>
        <w:rFonts w:ascii="Avenir Book" w:hAnsi="Avenir Book"/>
        <w:noProof/>
        <w:color w:val="262626" w:themeColor="text1" w:themeTint="D9"/>
        <w:sz w:val="16"/>
        <w:szCs w:val="16"/>
      </w:rPr>
      <w:t>4</w:t>
    </w:r>
    <w:r>
      <w:rPr>
        <w:rFonts w:ascii="Avenir Book" w:hAnsi="Avenir Book"/>
        <w:noProof/>
        <w:color w:val="262626" w:themeColor="text1" w:themeTint="D9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7094C" w14:textId="77777777" w:rsidR="00A6711F" w:rsidRDefault="00A6711F" w:rsidP="00666FC9">
      <w:pPr>
        <w:spacing w:after="0" w:line="240" w:lineRule="auto"/>
      </w:pPr>
      <w:r>
        <w:separator/>
      </w:r>
    </w:p>
  </w:footnote>
  <w:footnote w:type="continuationSeparator" w:id="0">
    <w:p w14:paraId="516E7E65" w14:textId="77777777" w:rsidR="00A6711F" w:rsidRDefault="00A6711F" w:rsidP="00666FC9">
      <w:pPr>
        <w:spacing w:after="0" w:line="240" w:lineRule="auto"/>
      </w:pPr>
      <w:r>
        <w:continuationSeparator/>
      </w:r>
    </w:p>
  </w:footnote>
  <w:footnote w:type="continuationNotice" w:id="1">
    <w:p w14:paraId="6B528EB0" w14:textId="77777777" w:rsidR="00CB5FAE" w:rsidRDefault="00CB5FAE">
      <w:pPr>
        <w:spacing w:after="0" w:line="240" w:lineRule="auto"/>
      </w:pPr>
    </w:p>
  </w:footnote>
  <w:footnote w:id="2">
    <w:p w14:paraId="2A04DD6B" w14:textId="77777777" w:rsidR="00CE52D2" w:rsidRPr="00F22C72" w:rsidRDefault="00CE52D2" w:rsidP="006526C8">
      <w:pPr>
        <w:pStyle w:val="FootnoteText"/>
        <w:spacing w:after="240"/>
        <w:rPr>
          <w:rFonts w:cs="Tahoma"/>
          <w:sz w:val="18"/>
          <w:szCs w:val="18"/>
        </w:rPr>
      </w:pPr>
      <w:r w:rsidRPr="00364C49">
        <w:rPr>
          <w:rStyle w:val="FootnoteReference"/>
          <w:rFonts w:cs="Tahoma"/>
          <w:sz w:val="18"/>
          <w:szCs w:val="18"/>
        </w:rPr>
        <w:footnoteRef/>
      </w:r>
      <w:r w:rsidRPr="00364C49">
        <w:rPr>
          <w:rFonts w:cs="Tahoma"/>
          <w:sz w:val="18"/>
          <w:szCs w:val="18"/>
        </w:rPr>
        <w:t xml:space="preserve"> Where a copy of a post-review of marking script is required, this should normally be applied for at the same time as the review of marking request to meet the relevant non-priority RoR service deadline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4207"/>
    <w:multiLevelType w:val="multilevel"/>
    <w:tmpl w:val="9650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1081C"/>
    <w:multiLevelType w:val="multilevel"/>
    <w:tmpl w:val="9A4E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5256A7"/>
    <w:multiLevelType w:val="hybridMultilevel"/>
    <w:tmpl w:val="0D54A120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AED3B5C"/>
    <w:multiLevelType w:val="hybridMultilevel"/>
    <w:tmpl w:val="DCFEB7D6"/>
    <w:lvl w:ilvl="0" w:tplc="348C48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C6812"/>
    <w:multiLevelType w:val="hybridMultilevel"/>
    <w:tmpl w:val="8C96E4F6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150749">
    <w:abstractNumId w:val="1"/>
  </w:num>
  <w:num w:numId="2" w16cid:durableId="1554584417">
    <w:abstractNumId w:val="9"/>
  </w:num>
  <w:num w:numId="3" w16cid:durableId="977535976">
    <w:abstractNumId w:val="2"/>
  </w:num>
  <w:num w:numId="4" w16cid:durableId="1513227444">
    <w:abstractNumId w:val="14"/>
  </w:num>
  <w:num w:numId="5" w16cid:durableId="1940791365">
    <w:abstractNumId w:val="6"/>
  </w:num>
  <w:num w:numId="6" w16cid:durableId="935407784">
    <w:abstractNumId w:val="23"/>
  </w:num>
  <w:num w:numId="7" w16cid:durableId="647705382">
    <w:abstractNumId w:val="22"/>
  </w:num>
  <w:num w:numId="8" w16cid:durableId="1055471924">
    <w:abstractNumId w:val="0"/>
  </w:num>
  <w:num w:numId="9" w16cid:durableId="1542935232">
    <w:abstractNumId w:val="24"/>
  </w:num>
  <w:num w:numId="10" w16cid:durableId="654263456">
    <w:abstractNumId w:val="21"/>
  </w:num>
  <w:num w:numId="11" w16cid:durableId="1479108114">
    <w:abstractNumId w:val="26"/>
  </w:num>
  <w:num w:numId="12" w16cid:durableId="132530927">
    <w:abstractNumId w:val="28"/>
  </w:num>
  <w:num w:numId="13" w16cid:durableId="2142383971">
    <w:abstractNumId w:val="19"/>
  </w:num>
  <w:num w:numId="14" w16cid:durableId="1333600758">
    <w:abstractNumId w:val="4"/>
  </w:num>
  <w:num w:numId="15" w16cid:durableId="2103404697">
    <w:abstractNumId w:val="27"/>
  </w:num>
  <w:num w:numId="16" w16cid:durableId="337661483">
    <w:abstractNumId w:val="5"/>
  </w:num>
  <w:num w:numId="17" w16cid:durableId="1890528169">
    <w:abstractNumId w:val="8"/>
  </w:num>
  <w:num w:numId="18" w16cid:durableId="833034547">
    <w:abstractNumId w:val="16"/>
  </w:num>
  <w:num w:numId="19" w16cid:durableId="1846092429">
    <w:abstractNumId w:val="13"/>
  </w:num>
  <w:num w:numId="20" w16cid:durableId="937177720">
    <w:abstractNumId w:val="17"/>
  </w:num>
  <w:num w:numId="21" w16cid:durableId="1202940882">
    <w:abstractNumId w:val="3"/>
  </w:num>
  <w:num w:numId="22" w16cid:durableId="821775558">
    <w:abstractNumId w:val="10"/>
  </w:num>
  <w:num w:numId="23" w16cid:durableId="32199546">
    <w:abstractNumId w:val="20"/>
  </w:num>
  <w:num w:numId="24" w16cid:durableId="2033728910">
    <w:abstractNumId w:val="15"/>
  </w:num>
  <w:num w:numId="25" w16cid:durableId="1458838719">
    <w:abstractNumId w:val="18"/>
  </w:num>
  <w:num w:numId="26" w16cid:durableId="1778061525">
    <w:abstractNumId w:val="11"/>
  </w:num>
  <w:num w:numId="27" w16cid:durableId="1697081556">
    <w:abstractNumId w:val="7"/>
  </w:num>
  <w:num w:numId="28" w16cid:durableId="1640499406">
    <w:abstractNumId w:val="25"/>
  </w:num>
  <w:num w:numId="29" w16cid:durableId="17040899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13AD"/>
    <w:rsid w:val="00007957"/>
    <w:rsid w:val="0001345E"/>
    <w:rsid w:val="000141B7"/>
    <w:rsid w:val="00014494"/>
    <w:rsid w:val="0001722F"/>
    <w:rsid w:val="00054B15"/>
    <w:rsid w:val="00063D67"/>
    <w:rsid w:val="000654C4"/>
    <w:rsid w:val="00070BB4"/>
    <w:rsid w:val="00074FFB"/>
    <w:rsid w:val="000821C2"/>
    <w:rsid w:val="000A0541"/>
    <w:rsid w:val="000A3A32"/>
    <w:rsid w:val="000A62AA"/>
    <w:rsid w:val="000B1744"/>
    <w:rsid w:val="000B5839"/>
    <w:rsid w:val="000C3A16"/>
    <w:rsid w:val="000C5288"/>
    <w:rsid w:val="000C770C"/>
    <w:rsid w:val="000F2858"/>
    <w:rsid w:val="000F5077"/>
    <w:rsid w:val="000F6A07"/>
    <w:rsid w:val="00100FFB"/>
    <w:rsid w:val="0010708B"/>
    <w:rsid w:val="00117AEB"/>
    <w:rsid w:val="00126610"/>
    <w:rsid w:val="001267C8"/>
    <w:rsid w:val="00140D29"/>
    <w:rsid w:val="00155878"/>
    <w:rsid w:val="00156810"/>
    <w:rsid w:val="001600A2"/>
    <w:rsid w:val="00166077"/>
    <w:rsid w:val="00166847"/>
    <w:rsid w:val="001744D2"/>
    <w:rsid w:val="001766B4"/>
    <w:rsid w:val="00181E54"/>
    <w:rsid w:val="00182B1E"/>
    <w:rsid w:val="001873ED"/>
    <w:rsid w:val="00196349"/>
    <w:rsid w:val="001A1CC3"/>
    <w:rsid w:val="001A604C"/>
    <w:rsid w:val="001B5753"/>
    <w:rsid w:val="001C39EE"/>
    <w:rsid w:val="001C4021"/>
    <w:rsid w:val="001D33A0"/>
    <w:rsid w:val="001D607A"/>
    <w:rsid w:val="001E0C28"/>
    <w:rsid w:val="00207973"/>
    <w:rsid w:val="00207F56"/>
    <w:rsid w:val="0021629D"/>
    <w:rsid w:val="00223971"/>
    <w:rsid w:val="00232CA4"/>
    <w:rsid w:val="00234ACB"/>
    <w:rsid w:val="00236116"/>
    <w:rsid w:val="00237E78"/>
    <w:rsid w:val="002427EC"/>
    <w:rsid w:val="00247EF2"/>
    <w:rsid w:val="00255A97"/>
    <w:rsid w:val="002618E6"/>
    <w:rsid w:val="0026199F"/>
    <w:rsid w:val="00262E91"/>
    <w:rsid w:val="002637C5"/>
    <w:rsid w:val="00265F62"/>
    <w:rsid w:val="00267051"/>
    <w:rsid w:val="0029081D"/>
    <w:rsid w:val="002935BA"/>
    <w:rsid w:val="002A3B6F"/>
    <w:rsid w:val="002A5DD8"/>
    <w:rsid w:val="002C17E4"/>
    <w:rsid w:val="002D31D4"/>
    <w:rsid w:val="002D5EFB"/>
    <w:rsid w:val="00301D7D"/>
    <w:rsid w:val="00302F20"/>
    <w:rsid w:val="0031173A"/>
    <w:rsid w:val="003151A2"/>
    <w:rsid w:val="00316A02"/>
    <w:rsid w:val="0032363C"/>
    <w:rsid w:val="00323E14"/>
    <w:rsid w:val="0033138A"/>
    <w:rsid w:val="0033368D"/>
    <w:rsid w:val="003346CD"/>
    <w:rsid w:val="003348A0"/>
    <w:rsid w:val="00346021"/>
    <w:rsid w:val="0035476C"/>
    <w:rsid w:val="003607FE"/>
    <w:rsid w:val="003615B4"/>
    <w:rsid w:val="0039172C"/>
    <w:rsid w:val="00392774"/>
    <w:rsid w:val="00393CF3"/>
    <w:rsid w:val="00396609"/>
    <w:rsid w:val="003A1482"/>
    <w:rsid w:val="003A1E0F"/>
    <w:rsid w:val="003A1FC5"/>
    <w:rsid w:val="003B7D75"/>
    <w:rsid w:val="003C06B0"/>
    <w:rsid w:val="003D5C9C"/>
    <w:rsid w:val="003D78DD"/>
    <w:rsid w:val="003E683F"/>
    <w:rsid w:val="003F466B"/>
    <w:rsid w:val="003F567F"/>
    <w:rsid w:val="003F585E"/>
    <w:rsid w:val="00401A29"/>
    <w:rsid w:val="0040290A"/>
    <w:rsid w:val="00402D23"/>
    <w:rsid w:val="0040484E"/>
    <w:rsid w:val="004103A7"/>
    <w:rsid w:val="004218D2"/>
    <w:rsid w:val="004246DC"/>
    <w:rsid w:val="004368EB"/>
    <w:rsid w:val="00442DFF"/>
    <w:rsid w:val="00442F71"/>
    <w:rsid w:val="00461365"/>
    <w:rsid w:val="004636BF"/>
    <w:rsid w:val="00464093"/>
    <w:rsid w:val="00492BBF"/>
    <w:rsid w:val="00496243"/>
    <w:rsid w:val="004A323B"/>
    <w:rsid w:val="004A588A"/>
    <w:rsid w:val="004A6BEC"/>
    <w:rsid w:val="004A6E39"/>
    <w:rsid w:val="004B39F7"/>
    <w:rsid w:val="004D3EF7"/>
    <w:rsid w:val="004D4731"/>
    <w:rsid w:val="004D4F1F"/>
    <w:rsid w:val="004E1D0B"/>
    <w:rsid w:val="004E4133"/>
    <w:rsid w:val="004E607A"/>
    <w:rsid w:val="004E6D20"/>
    <w:rsid w:val="004F18CB"/>
    <w:rsid w:val="0050047C"/>
    <w:rsid w:val="00501217"/>
    <w:rsid w:val="00512E8E"/>
    <w:rsid w:val="005131B9"/>
    <w:rsid w:val="00513330"/>
    <w:rsid w:val="00525EB5"/>
    <w:rsid w:val="005400DE"/>
    <w:rsid w:val="00547E8D"/>
    <w:rsid w:val="0055134E"/>
    <w:rsid w:val="00553396"/>
    <w:rsid w:val="00573DCD"/>
    <w:rsid w:val="00574C05"/>
    <w:rsid w:val="00584508"/>
    <w:rsid w:val="00585415"/>
    <w:rsid w:val="00585ED3"/>
    <w:rsid w:val="005864CA"/>
    <w:rsid w:val="0059069B"/>
    <w:rsid w:val="005A7A86"/>
    <w:rsid w:val="005A7DF0"/>
    <w:rsid w:val="005B00FD"/>
    <w:rsid w:val="005B0BC8"/>
    <w:rsid w:val="005B7490"/>
    <w:rsid w:val="005D3985"/>
    <w:rsid w:val="005D55A1"/>
    <w:rsid w:val="005D5C8B"/>
    <w:rsid w:val="005E12C8"/>
    <w:rsid w:val="005E2EB5"/>
    <w:rsid w:val="005E4DC7"/>
    <w:rsid w:val="005E6AA5"/>
    <w:rsid w:val="005F2EB8"/>
    <w:rsid w:val="005F78DA"/>
    <w:rsid w:val="006016A3"/>
    <w:rsid w:val="00602B74"/>
    <w:rsid w:val="00602DE0"/>
    <w:rsid w:val="006047F4"/>
    <w:rsid w:val="006177AA"/>
    <w:rsid w:val="00617D7F"/>
    <w:rsid w:val="006223CD"/>
    <w:rsid w:val="00625B89"/>
    <w:rsid w:val="0062782C"/>
    <w:rsid w:val="00630FE0"/>
    <w:rsid w:val="00640E5B"/>
    <w:rsid w:val="00641F72"/>
    <w:rsid w:val="00643FBB"/>
    <w:rsid w:val="00646719"/>
    <w:rsid w:val="006526C8"/>
    <w:rsid w:val="00657D35"/>
    <w:rsid w:val="00665930"/>
    <w:rsid w:val="0066674C"/>
    <w:rsid w:val="00666794"/>
    <w:rsid w:val="00666FC9"/>
    <w:rsid w:val="00673430"/>
    <w:rsid w:val="006813C2"/>
    <w:rsid w:val="006A71FA"/>
    <w:rsid w:val="006C2557"/>
    <w:rsid w:val="006C646E"/>
    <w:rsid w:val="006D1FB8"/>
    <w:rsid w:val="006E2C39"/>
    <w:rsid w:val="006E7571"/>
    <w:rsid w:val="0071362D"/>
    <w:rsid w:val="007232F0"/>
    <w:rsid w:val="00745B6C"/>
    <w:rsid w:val="00772419"/>
    <w:rsid w:val="00772A79"/>
    <w:rsid w:val="00774837"/>
    <w:rsid w:val="00776239"/>
    <w:rsid w:val="00784342"/>
    <w:rsid w:val="007923DC"/>
    <w:rsid w:val="00795F8B"/>
    <w:rsid w:val="007A3C58"/>
    <w:rsid w:val="007A4C32"/>
    <w:rsid w:val="007B1971"/>
    <w:rsid w:val="007C488C"/>
    <w:rsid w:val="007D1707"/>
    <w:rsid w:val="007D538F"/>
    <w:rsid w:val="007E1125"/>
    <w:rsid w:val="00810178"/>
    <w:rsid w:val="00812EB0"/>
    <w:rsid w:val="00814932"/>
    <w:rsid w:val="00814FF2"/>
    <w:rsid w:val="008166D0"/>
    <w:rsid w:val="00817642"/>
    <w:rsid w:val="00817AEC"/>
    <w:rsid w:val="008279F0"/>
    <w:rsid w:val="00830452"/>
    <w:rsid w:val="008305A8"/>
    <w:rsid w:val="00830D48"/>
    <w:rsid w:val="0083308E"/>
    <w:rsid w:val="00834F69"/>
    <w:rsid w:val="00842C32"/>
    <w:rsid w:val="0084566E"/>
    <w:rsid w:val="00847475"/>
    <w:rsid w:val="0084757C"/>
    <w:rsid w:val="0085336E"/>
    <w:rsid w:val="00857BE5"/>
    <w:rsid w:val="00866435"/>
    <w:rsid w:val="00874CE3"/>
    <w:rsid w:val="008760C4"/>
    <w:rsid w:val="0087692E"/>
    <w:rsid w:val="00880D54"/>
    <w:rsid w:val="008861E8"/>
    <w:rsid w:val="008B1696"/>
    <w:rsid w:val="008B25BE"/>
    <w:rsid w:val="008B53FA"/>
    <w:rsid w:val="008D00ED"/>
    <w:rsid w:val="008D7252"/>
    <w:rsid w:val="008F24CF"/>
    <w:rsid w:val="008F5442"/>
    <w:rsid w:val="008F7C42"/>
    <w:rsid w:val="00901708"/>
    <w:rsid w:val="00913B3F"/>
    <w:rsid w:val="00915497"/>
    <w:rsid w:val="00921D97"/>
    <w:rsid w:val="0092615C"/>
    <w:rsid w:val="00936F28"/>
    <w:rsid w:val="009531B9"/>
    <w:rsid w:val="009600B5"/>
    <w:rsid w:val="00966B21"/>
    <w:rsid w:val="009670CC"/>
    <w:rsid w:val="00980057"/>
    <w:rsid w:val="0098376B"/>
    <w:rsid w:val="00993BE0"/>
    <w:rsid w:val="00996126"/>
    <w:rsid w:val="00996524"/>
    <w:rsid w:val="00997CBA"/>
    <w:rsid w:val="009A1B07"/>
    <w:rsid w:val="009A2197"/>
    <w:rsid w:val="009A258A"/>
    <w:rsid w:val="009A42B4"/>
    <w:rsid w:val="009B01C2"/>
    <w:rsid w:val="009B1D65"/>
    <w:rsid w:val="009B36EB"/>
    <w:rsid w:val="009C5A41"/>
    <w:rsid w:val="009C66A7"/>
    <w:rsid w:val="009D0691"/>
    <w:rsid w:val="009D07F7"/>
    <w:rsid w:val="009D1F09"/>
    <w:rsid w:val="009D667C"/>
    <w:rsid w:val="009E03C5"/>
    <w:rsid w:val="009F3504"/>
    <w:rsid w:val="00A010F6"/>
    <w:rsid w:val="00A12D1A"/>
    <w:rsid w:val="00A142B1"/>
    <w:rsid w:val="00A17841"/>
    <w:rsid w:val="00A2170A"/>
    <w:rsid w:val="00A33746"/>
    <w:rsid w:val="00A47776"/>
    <w:rsid w:val="00A528B5"/>
    <w:rsid w:val="00A552BE"/>
    <w:rsid w:val="00A6711F"/>
    <w:rsid w:val="00A71F45"/>
    <w:rsid w:val="00A753C7"/>
    <w:rsid w:val="00A76B34"/>
    <w:rsid w:val="00A805ED"/>
    <w:rsid w:val="00A81506"/>
    <w:rsid w:val="00A830B1"/>
    <w:rsid w:val="00A838A7"/>
    <w:rsid w:val="00A87EF6"/>
    <w:rsid w:val="00A9688F"/>
    <w:rsid w:val="00AA11BD"/>
    <w:rsid w:val="00AA1C10"/>
    <w:rsid w:val="00AB0F77"/>
    <w:rsid w:val="00AB47CC"/>
    <w:rsid w:val="00AB768D"/>
    <w:rsid w:val="00AC7244"/>
    <w:rsid w:val="00AC781D"/>
    <w:rsid w:val="00AE6635"/>
    <w:rsid w:val="00AF0EFE"/>
    <w:rsid w:val="00AF20F6"/>
    <w:rsid w:val="00AF214D"/>
    <w:rsid w:val="00B02F88"/>
    <w:rsid w:val="00B03E0F"/>
    <w:rsid w:val="00B07F2E"/>
    <w:rsid w:val="00B11274"/>
    <w:rsid w:val="00B13DBC"/>
    <w:rsid w:val="00B207BB"/>
    <w:rsid w:val="00B22042"/>
    <w:rsid w:val="00B302F6"/>
    <w:rsid w:val="00B464C8"/>
    <w:rsid w:val="00B476BA"/>
    <w:rsid w:val="00B507D1"/>
    <w:rsid w:val="00B56665"/>
    <w:rsid w:val="00B66687"/>
    <w:rsid w:val="00B708A4"/>
    <w:rsid w:val="00B7265B"/>
    <w:rsid w:val="00B73238"/>
    <w:rsid w:val="00B739D9"/>
    <w:rsid w:val="00B74CFB"/>
    <w:rsid w:val="00B857C3"/>
    <w:rsid w:val="00B87A25"/>
    <w:rsid w:val="00B90DB0"/>
    <w:rsid w:val="00B90FCF"/>
    <w:rsid w:val="00B91E09"/>
    <w:rsid w:val="00BA6CCD"/>
    <w:rsid w:val="00BB386A"/>
    <w:rsid w:val="00BB7DFD"/>
    <w:rsid w:val="00BC7B5C"/>
    <w:rsid w:val="00BE520D"/>
    <w:rsid w:val="00BE5564"/>
    <w:rsid w:val="00C0177D"/>
    <w:rsid w:val="00C055B0"/>
    <w:rsid w:val="00C11FCB"/>
    <w:rsid w:val="00C179BB"/>
    <w:rsid w:val="00C22E93"/>
    <w:rsid w:val="00C270D4"/>
    <w:rsid w:val="00C42B0B"/>
    <w:rsid w:val="00C53039"/>
    <w:rsid w:val="00C64667"/>
    <w:rsid w:val="00C7168F"/>
    <w:rsid w:val="00C80ED4"/>
    <w:rsid w:val="00C8752F"/>
    <w:rsid w:val="00C90500"/>
    <w:rsid w:val="00C913C0"/>
    <w:rsid w:val="00C941FF"/>
    <w:rsid w:val="00CA1AB8"/>
    <w:rsid w:val="00CA4AFD"/>
    <w:rsid w:val="00CB1084"/>
    <w:rsid w:val="00CB2765"/>
    <w:rsid w:val="00CB4187"/>
    <w:rsid w:val="00CB44C0"/>
    <w:rsid w:val="00CB5FAE"/>
    <w:rsid w:val="00CB6E32"/>
    <w:rsid w:val="00CC3832"/>
    <w:rsid w:val="00CD105F"/>
    <w:rsid w:val="00CD29C0"/>
    <w:rsid w:val="00CE002D"/>
    <w:rsid w:val="00CE1494"/>
    <w:rsid w:val="00CE3180"/>
    <w:rsid w:val="00CE52D2"/>
    <w:rsid w:val="00D059C3"/>
    <w:rsid w:val="00D11993"/>
    <w:rsid w:val="00D32077"/>
    <w:rsid w:val="00D403A1"/>
    <w:rsid w:val="00D44647"/>
    <w:rsid w:val="00D5028F"/>
    <w:rsid w:val="00D561A4"/>
    <w:rsid w:val="00D572AB"/>
    <w:rsid w:val="00D7507F"/>
    <w:rsid w:val="00D805B1"/>
    <w:rsid w:val="00D83162"/>
    <w:rsid w:val="00D83337"/>
    <w:rsid w:val="00D86880"/>
    <w:rsid w:val="00D92F3B"/>
    <w:rsid w:val="00D956F6"/>
    <w:rsid w:val="00DA0C91"/>
    <w:rsid w:val="00DA172B"/>
    <w:rsid w:val="00DA1DA2"/>
    <w:rsid w:val="00DA4B16"/>
    <w:rsid w:val="00DA5A60"/>
    <w:rsid w:val="00DB02A3"/>
    <w:rsid w:val="00DB261B"/>
    <w:rsid w:val="00DC24B8"/>
    <w:rsid w:val="00DC3B83"/>
    <w:rsid w:val="00DD22DB"/>
    <w:rsid w:val="00DD354C"/>
    <w:rsid w:val="00DD4FE6"/>
    <w:rsid w:val="00DD53F6"/>
    <w:rsid w:val="00DE3290"/>
    <w:rsid w:val="00DF126F"/>
    <w:rsid w:val="00DF20E3"/>
    <w:rsid w:val="00E0052B"/>
    <w:rsid w:val="00E117E2"/>
    <w:rsid w:val="00E12A16"/>
    <w:rsid w:val="00E20D9E"/>
    <w:rsid w:val="00E2646F"/>
    <w:rsid w:val="00E437E8"/>
    <w:rsid w:val="00E45506"/>
    <w:rsid w:val="00E46945"/>
    <w:rsid w:val="00E50382"/>
    <w:rsid w:val="00E66658"/>
    <w:rsid w:val="00E84653"/>
    <w:rsid w:val="00E8503D"/>
    <w:rsid w:val="00E859A8"/>
    <w:rsid w:val="00E96913"/>
    <w:rsid w:val="00EA531C"/>
    <w:rsid w:val="00EB0949"/>
    <w:rsid w:val="00EB1597"/>
    <w:rsid w:val="00EB7AB5"/>
    <w:rsid w:val="00EE7787"/>
    <w:rsid w:val="00EF53A2"/>
    <w:rsid w:val="00F049B6"/>
    <w:rsid w:val="00F05C55"/>
    <w:rsid w:val="00F14714"/>
    <w:rsid w:val="00F14D03"/>
    <w:rsid w:val="00F23D45"/>
    <w:rsid w:val="00F24C01"/>
    <w:rsid w:val="00F30225"/>
    <w:rsid w:val="00F32AED"/>
    <w:rsid w:val="00F35FA2"/>
    <w:rsid w:val="00F41761"/>
    <w:rsid w:val="00F41ACB"/>
    <w:rsid w:val="00F52699"/>
    <w:rsid w:val="00F57C8E"/>
    <w:rsid w:val="00F60C4A"/>
    <w:rsid w:val="00F80FA6"/>
    <w:rsid w:val="00F828B3"/>
    <w:rsid w:val="00F87B30"/>
    <w:rsid w:val="00F87C1B"/>
    <w:rsid w:val="00FA01B4"/>
    <w:rsid w:val="00FA740B"/>
    <w:rsid w:val="00FB284E"/>
    <w:rsid w:val="00FB73E9"/>
    <w:rsid w:val="00FB787D"/>
    <w:rsid w:val="00FC234E"/>
    <w:rsid w:val="00FC3146"/>
    <w:rsid w:val="00FC4241"/>
    <w:rsid w:val="00FC4C9A"/>
    <w:rsid w:val="00FC69D3"/>
    <w:rsid w:val="00FE0706"/>
    <w:rsid w:val="00FE377D"/>
    <w:rsid w:val="00FF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C"/>
    <w:rPr>
      <w:rFonts w:ascii="Tahoma" w:hAnsi="Tahoma"/>
    </w:rPr>
  </w:style>
  <w:style w:type="paragraph" w:styleId="Heading1">
    <w:name w:val="heading 1"/>
    <w:basedOn w:val="Normal"/>
    <w:link w:val="Heading1Char"/>
    <w:uiPriority w:val="9"/>
    <w:qFormat/>
    <w:rsid w:val="000B5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401A29"/>
    <w:pPr>
      <w:keepNext/>
      <w:spacing w:before="240" w:after="240" w:line="240" w:lineRule="auto"/>
      <w:outlineLvl w:val="1"/>
    </w:pPr>
    <w:rPr>
      <w:rFonts w:eastAsia="Times New Roman" w:cs="Times New Roman"/>
      <w:b/>
      <w:color w:val="FF330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834F69"/>
    <w:pPr>
      <w:spacing w:after="240" w:line="240" w:lineRule="auto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014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4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1B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B58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2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4F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2A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B44C0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cq.org.uk/exams-office/post-results-servic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3F717A1432A4787D1E97332E36779" ma:contentTypeVersion="18" ma:contentTypeDescription="Create a new document." ma:contentTypeScope="" ma:versionID="f54e4c48185bfd13db0554b0550d2d9c">
  <xsd:schema xmlns:xsd="http://www.w3.org/2001/XMLSchema" xmlns:xs="http://www.w3.org/2001/XMLSchema" xmlns:p="http://schemas.microsoft.com/office/2006/metadata/properties" xmlns:ns2="89aa9aad-60eb-4dca-9227-34a71d01d872" xmlns:ns3="5ccdf69f-dd64-4ebb-9cdc-9a113214a848" targetNamespace="http://schemas.microsoft.com/office/2006/metadata/properties" ma:root="true" ma:fieldsID="81f437df071ef54420060dc05cbead8e" ns2:_="" ns3:_="">
    <xsd:import namespace="89aa9aad-60eb-4dca-9227-34a71d01d872"/>
    <xsd:import namespace="5ccdf69f-dd64-4ebb-9cdc-9a113214a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a9aad-60eb-4dca-9227-34a71d01d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5eb689-a962-4d46-b24e-64d3424e6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df69f-dd64-4ebb-9cdc-9a113214a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d75ca4-8723-4496-a859-a18f994636fc}" ma:internalName="TaxCatchAll" ma:showField="CatchAllData" ma:web="5ccdf69f-dd64-4ebb-9cdc-9a113214a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aa9aad-60eb-4dca-9227-34a71d01d872">
      <Terms xmlns="http://schemas.microsoft.com/office/infopath/2007/PartnerControls"/>
    </lcf76f155ced4ddcb4097134ff3c332f>
    <TaxCatchAll xmlns="5ccdf69f-dd64-4ebb-9cdc-9a113214a848" xsi:nil="true"/>
  </documentManagement>
</p:properties>
</file>

<file path=customXml/itemProps1.xml><?xml version="1.0" encoding="utf-8"?>
<ds:datastoreItem xmlns:ds="http://schemas.openxmlformats.org/officeDocument/2006/customXml" ds:itemID="{DDA50CA6-92A5-4B69-95B2-0C52D8C277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2C33C2-B766-4148-998D-6A2F43672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a9aad-60eb-4dca-9227-34a71d01d872"/>
    <ds:schemaRef ds:uri="5ccdf69f-dd64-4ebb-9cdc-9a113214a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07CC60-0F56-47E4-9909-7C972587811F}">
  <ds:schemaRefs>
    <ds:schemaRef ds:uri="http://schemas.microsoft.com/office/2006/metadata/properties"/>
    <ds:schemaRef ds:uri="http://schemas.microsoft.com/office/infopath/2007/PartnerControls"/>
    <ds:schemaRef ds:uri="89aa9aad-60eb-4dca-9227-34a71d01d872"/>
    <ds:schemaRef ds:uri="5ccdf69f-dd64-4ebb-9cdc-9a113214a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Lisa Hobden</cp:lastModifiedBy>
  <cp:revision>55</cp:revision>
  <dcterms:created xsi:type="dcterms:W3CDTF">2025-06-12T12:46:00Z</dcterms:created>
  <dcterms:modified xsi:type="dcterms:W3CDTF">2025-06-12T13:52:00Z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0x0101007B23F717A1432A4787D1E97332E36779</vt:lpwstr>
  </property>
  <property fmtid="{D5CDD505-2E9C-101B-9397-08002B2CF9AE}" pid="3" name="MediaServiceImageTags">
    <vt:lpwstr/>
  </property>
</Properties>
</file>