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5860" w14:textId="3464F358" w:rsidR="00E2646F" w:rsidRDefault="00CB44C0" w:rsidP="00E2646F">
      <w:pPr>
        <w:pStyle w:val="Headinglevel1"/>
        <w:rPr>
          <w:rFonts w:cs="Tahoma"/>
          <w:szCs w:val="24"/>
        </w:rPr>
      </w:pPr>
      <w:r w:rsidRPr="00CE002D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</w:t>
      </w:r>
      <w:r w:rsidR="0085336E">
        <w:rPr>
          <w:rFonts w:cs="Tahoma"/>
          <w:szCs w:val="24"/>
        </w:rPr>
        <w:t>REQUEST, CONSENT AND PAYMENT FORM</w:t>
      </w:r>
      <w:r w:rsidR="004E1D0B">
        <w:rPr>
          <w:rFonts w:cs="Tahoma"/>
          <w:szCs w:val="24"/>
        </w:rPr>
        <w:t xml:space="preserve"> </w:t>
      </w:r>
      <w:r w:rsidR="00014494">
        <w:rPr>
          <w:rFonts w:cs="Tahoma"/>
          <w:b w:val="0"/>
          <w:bCs/>
          <w:szCs w:val="24"/>
        </w:rPr>
        <w:t>Summer</w:t>
      </w:r>
      <w:r w:rsidR="004E1D0B" w:rsidRPr="002B2C0E">
        <w:rPr>
          <w:rFonts w:cs="Tahoma"/>
          <w:b w:val="0"/>
          <w:bCs/>
          <w:szCs w:val="24"/>
        </w:rPr>
        <w:t xml:space="preserve"> 202</w:t>
      </w:r>
      <w:r w:rsidR="00A753C7">
        <w:rPr>
          <w:rFonts w:cs="Tahoma"/>
          <w:b w:val="0"/>
          <w:bCs/>
          <w:szCs w:val="24"/>
        </w:rPr>
        <w:t>5</w:t>
      </w:r>
      <w:r w:rsidR="004E1D0B" w:rsidRPr="002B2C0E">
        <w:rPr>
          <w:rFonts w:cs="Tahoma"/>
          <w:b w:val="0"/>
          <w:bCs/>
          <w:szCs w:val="24"/>
        </w:rPr>
        <w:t xml:space="preserve"> series</w:t>
      </w:r>
    </w:p>
    <w:p w14:paraId="538211C9" w14:textId="0A47576F" w:rsidR="00756066" w:rsidRDefault="00756066" w:rsidP="00756066">
      <w:pPr>
        <w:spacing w:after="120" w:line="240" w:lineRule="auto"/>
        <w:jc w:val="center"/>
        <w:rPr>
          <w:rFonts w:cs="Tahoma"/>
        </w:rPr>
      </w:pPr>
      <w:r w:rsidRPr="00514861">
        <w:rPr>
          <w:rFonts w:cs="Tahoma"/>
          <w:bCs/>
          <w:color w:val="FF3300"/>
        </w:rPr>
        <w:t xml:space="preserve">GCE </w:t>
      </w:r>
      <w:r>
        <w:rPr>
          <w:rFonts w:cs="Tahoma"/>
          <w:bCs/>
          <w:color w:val="FF3300"/>
        </w:rPr>
        <w:t>(</w:t>
      </w:r>
      <w:r w:rsidRPr="00514861">
        <w:rPr>
          <w:rFonts w:cs="Tahoma"/>
          <w:bCs/>
          <w:color w:val="FF3300"/>
        </w:rPr>
        <w:t>AS, A-</w:t>
      </w:r>
      <w:r w:rsidRPr="00C335CB">
        <w:rPr>
          <w:rFonts w:cs="Tahoma"/>
          <w:bCs/>
          <w:color w:val="FF3300"/>
        </w:rPr>
        <w:t>level</w:t>
      </w:r>
      <w:r>
        <w:rPr>
          <w:rFonts w:cs="Tahoma"/>
          <w:bCs/>
          <w:color w:val="FF3300"/>
        </w:rPr>
        <w:t xml:space="preserve">), </w:t>
      </w:r>
      <w:r w:rsidRPr="00C335CB">
        <w:rPr>
          <w:rFonts w:cs="Tahoma"/>
          <w:bCs/>
          <w:color w:val="FF3300"/>
        </w:rPr>
        <w:t>Level 3 VTQ</w:t>
      </w:r>
      <w:r>
        <w:rPr>
          <w:rFonts w:cs="Tahoma"/>
          <w:bCs/>
          <w:color w:val="FF3300"/>
        </w:rPr>
        <w:t xml:space="preserve"> </w:t>
      </w:r>
      <w:r>
        <w:rPr>
          <w:rFonts w:cs="Tahoma"/>
          <w:color w:val="FF3300"/>
        </w:rPr>
        <w:t>qualifications</w:t>
      </w:r>
    </w:p>
    <w:p w14:paraId="2EF4F49A" w14:textId="1332F83A" w:rsidR="0085336E" w:rsidRPr="007B14B0" w:rsidRDefault="0085336E" w:rsidP="00B02F88">
      <w:pPr>
        <w:spacing w:after="120" w:line="240" w:lineRule="auto"/>
        <w:rPr>
          <w:rFonts w:cs="Tahoma"/>
        </w:rPr>
      </w:pPr>
      <w:r w:rsidRPr="0083308E">
        <w:rPr>
          <w:rFonts w:cs="Tahoma"/>
        </w:rPr>
        <w:t>To request a Review of Results (</w:t>
      </w:r>
      <w:r w:rsidRPr="0083308E">
        <w:rPr>
          <w:rFonts w:cs="Tahoma"/>
          <w:b/>
        </w:rPr>
        <w:t>RoR</w:t>
      </w:r>
      <w:r w:rsidRPr="0083308E">
        <w:rPr>
          <w:rFonts w:cs="Tahoma"/>
        </w:rPr>
        <w:t>) service and/or an Access to Scripts (</w:t>
      </w:r>
      <w:r w:rsidRPr="0083308E">
        <w:rPr>
          <w:rFonts w:cs="Tahoma"/>
          <w:b/>
        </w:rPr>
        <w:t>ATS</w:t>
      </w:r>
      <w:r w:rsidRPr="0083308E">
        <w:rPr>
          <w:rFonts w:cs="Tahoma"/>
        </w:rPr>
        <w:t>) service, complete the</w:t>
      </w:r>
      <w:r w:rsidRPr="007B14B0">
        <w:rPr>
          <w:rFonts w:cs="Tahoma"/>
        </w:rPr>
        <w:t xml:space="preserve"> required information in the white boxes and sign and date the form to confirm the required consent. A summary of the services available are referenced below. </w:t>
      </w:r>
    </w:p>
    <w:p w14:paraId="6D06727B" w14:textId="5DBBB352" w:rsidR="00814FF2" w:rsidRPr="00814FF2" w:rsidRDefault="0085336E" w:rsidP="00814FF2">
      <w:pPr>
        <w:spacing w:before="120" w:after="0" w:line="240" w:lineRule="auto"/>
        <w:rPr>
          <w:rFonts w:cs="Tahoma"/>
        </w:rPr>
      </w:pPr>
      <w:r w:rsidRPr="00814FF2">
        <w:rPr>
          <w:rFonts w:cs="Tahoma"/>
          <w:b/>
          <w:bCs/>
        </w:rPr>
        <w:t>Deadline</w:t>
      </w:r>
      <w:r w:rsidR="004E1D0B" w:rsidRPr="004E1D0B">
        <w:rPr>
          <w:rFonts w:cs="Tahoma"/>
        </w:rPr>
        <w:t>(</w:t>
      </w:r>
      <w:r w:rsidRPr="004E1D0B">
        <w:rPr>
          <w:rFonts w:cs="Tahoma"/>
        </w:rPr>
        <w:t>s</w:t>
      </w:r>
      <w:r w:rsidR="004E1D0B" w:rsidRPr="004E1D0B">
        <w:rPr>
          <w:rFonts w:cs="Tahoma"/>
        </w:rPr>
        <w:t>)</w:t>
      </w:r>
      <w:r w:rsidRPr="00814FF2">
        <w:rPr>
          <w:rFonts w:cs="Tahoma"/>
          <w:b/>
          <w:bCs/>
        </w:rPr>
        <w:t xml:space="preserve"> for return </w:t>
      </w:r>
      <w:r w:rsidRPr="00814FF2">
        <w:rPr>
          <w:rFonts w:cs="Tahoma"/>
        </w:rPr>
        <w:t>by service reference number</w:t>
      </w:r>
      <w:r w:rsidRPr="00814FF2">
        <w:rPr>
          <w:rFonts w:cs="Tahoma"/>
          <w:b/>
          <w:bCs/>
        </w:rPr>
        <w:t xml:space="preserve"> </w:t>
      </w:r>
      <w:r w:rsidRPr="00814FF2">
        <w:rPr>
          <w:rFonts w:cs="Tahoma"/>
        </w:rPr>
        <w:t>(SRN</w:t>
      </w:r>
      <w:r w:rsidR="00585415" w:rsidRPr="00814FF2">
        <w:rPr>
          <w:rFonts w:cs="Tahoma"/>
        </w:rPr>
        <w:t xml:space="preserve">): </w:t>
      </w:r>
    </w:p>
    <w:p w14:paraId="1A06B97B" w14:textId="765DF5D2" w:rsidR="00F049B6" w:rsidRDefault="00F049B6" w:rsidP="00F049B6">
      <w:pPr>
        <w:pStyle w:val="ListParagraph"/>
        <w:numPr>
          <w:ilvl w:val="0"/>
          <w:numId w:val="28"/>
        </w:numPr>
        <w:spacing w:after="0" w:line="240" w:lineRule="auto"/>
        <w:rPr>
          <w:rFonts w:cs="Tahoma"/>
        </w:rPr>
      </w:pPr>
      <w:r w:rsidRPr="00C07E23">
        <w:rPr>
          <w:rFonts w:cs="Tahoma"/>
        </w:rPr>
        <w:t>R2P R2PA by</w:t>
      </w:r>
      <w:r w:rsidR="00B857C3">
        <w:rPr>
          <w:rFonts w:cs="Tahoma"/>
        </w:rPr>
        <w:t xml:space="preserve"> </w:t>
      </w:r>
      <w:r w:rsidRPr="00C07E23">
        <w:rPr>
          <w:rFonts w:cs="Tahoma"/>
          <w:b/>
          <w:bCs/>
        </w:rPr>
        <w:t>1</w:t>
      </w:r>
      <w:r w:rsidR="00B857C3">
        <w:rPr>
          <w:rFonts w:cs="Tahoma"/>
          <w:b/>
          <w:bCs/>
        </w:rPr>
        <w:t>8</w:t>
      </w:r>
      <w:r w:rsidRPr="00C07E23">
        <w:rPr>
          <w:rFonts w:cs="Tahoma"/>
          <w:b/>
          <w:bCs/>
        </w:rPr>
        <w:t xml:space="preserve"> August 2025</w:t>
      </w:r>
      <w:r w:rsidRPr="00C07E23">
        <w:rPr>
          <w:rFonts w:cs="Tahoma"/>
        </w:rPr>
        <w:t xml:space="preserve"> </w:t>
      </w:r>
    </w:p>
    <w:p w14:paraId="134ACD06" w14:textId="2FAFCC57" w:rsidR="004E1D0B" w:rsidRDefault="00585415" w:rsidP="004E1D0B">
      <w:pPr>
        <w:pStyle w:val="ListParagraph"/>
        <w:numPr>
          <w:ilvl w:val="0"/>
          <w:numId w:val="28"/>
        </w:numPr>
        <w:spacing w:after="0" w:line="240" w:lineRule="auto"/>
        <w:rPr>
          <w:rFonts w:cs="Tahoma"/>
        </w:rPr>
      </w:pPr>
      <w:r w:rsidRPr="004E1D0B">
        <w:rPr>
          <w:rFonts w:cs="Tahoma"/>
        </w:rPr>
        <w:t xml:space="preserve">A1 by </w:t>
      </w:r>
      <w:r w:rsidR="00866435">
        <w:rPr>
          <w:rFonts w:cs="Tahoma"/>
          <w:b/>
          <w:bCs/>
        </w:rPr>
        <w:t>4 September</w:t>
      </w:r>
      <w:r w:rsidR="004F18CB">
        <w:rPr>
          <w:rFonts w:cs="Tahoma"/>
          <w:b/>
          <w:bCs/>
        </w:rPr>
        <w:t xml:space="preserve"> 2025</w:t>
      </w:r>
      <w:r w:rsidRPr="004E1D0B">
        <w:rPr>
          <w:rFonts w:cs="Tahoma"/>
        </w:rPr>
        <w:t xml:space="preserve"> </w:t>
      </w:r>
    </w:p>
    <w:p w14:paraId="43A043FA" w14:textId="5DDFDB1F" w:rsidR="00585415" w:rsidRPr="004E1D0B" w:rsidRDefault="0085336E" w:rsidP="004E1D0B">
      <w:pPr>
        <w:pStyle w:val="ListParagraph"/>
        <w:numPr>
          <w:ilvl w:val="0"/>
          <w:numId w:val="28"/>
        </w:numPr>
        <w:spacing w:after="240" w:line="240" w:lineRule="auto"/>
        <w:ind w:left="714" w:hanging="357"/>
        <w:rPr>
          <w:rFonts w:cs="Tahoma"/>
        </w:rPr>
      </w:pPr>
      <w:r w:rsidRPr="004E1D0B">
        <w:rPr>
          <w:rFonts w:cs="Tahoma"/>
        </w:rPr>
        <w:t>R1</w:t>
      </w:r>
      <w:r w:rsidR="00100FFB" w:rsidRPr="004E1D0B">
        <w:rPr>
          <w:rFonts w:cs="Tahoma"/>
        </w:rPr>
        <w:t xml:space="preserve"> </w:t>
      </w:r>
      <w:r w:rsidRPr="004E1D0B">
        <w:rPr>
          <w:rFonts w:cs="Tahoma"/>
        </w:rPr>
        <w:t>R2 R2a R3</w:t>
      </w:r>
      <w:r w:rsidR="00B464C8" w:rsidRPr="004E1D0B">
        <w:rPr>
          <w:rFonts w:cs="Tahoma"/>
        </w:rPr>
        <w:t xml:space="preserve"> A2</w:t>
      </w:r>
      <w:r w:rsidRPr="004E1D0B">
        <w:rPr>
          <w:rFonts w:cs="Tahoma"/>
        </w:rPr>
        <w:t xml:space="preserve"> by </w:t>
      </w:r>
      <w:r w:rsidR="00817AEC">
        <w:rPr>
          <w:rFonts w:cs="Tahoma"/>
          <w:b/>
          <w:bCs/>
        </w:rPr>
        <w:t>12 September</w:t>
      </w:r>
      <w:r w:rsidRPr="004E1D0B">
        <w:rPr>
          <w:rFonts w:cs="Tahoma"/>
          <w:b/>
          <w:bCs/>
        </w:rPr>
        <w:t xml:space="preserve"> 202</w:t>
      </w:r>
      <w:r w:rsidR="000F6A07" w:rsidRPr="004E1D0B">
        <w:rPr>
          <w:rFonts w:cs="Tahoma"/>
          <w:b/>
          <w:bCs/>
        </w:rPr>
        <w:t>5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 w:rsidR="00585415" w:rsidRPr="005A7DF0" w14:paraId="7BF4CAE3" w14:textId="77777777" w:rsidTr="00585415"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AE274" w14:textId="77777777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E5BFA" w14:textId="77491B51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B4582" w14:textId="2E279D10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67534" w14:textId="584DC2F2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B11B9" w14:textId="49978230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CB22" w14:textId="1D7D772A" w:rsidR="00585415" w:rsidRPr="005A7DF0" w:rsidRDefault="00585415" w:rsidP="00075A2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585415" w:rsidRPr="005A7DF0" w14:paraId="23DFC2A9" w14:textId="77777777" w:rsidTr="00075A20"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86A1C" w14:textId="77777777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BB9EB" w14:textId="11BC194B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4F0E" w14:textId="0A946716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D8807" w14:textId="4B75BC73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 xml:space="preserve">SRN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85A5F" w14:textId="77777777" w:rsidR="00585415" w:rsidRPr="005A7DF0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585415" w:rsidRPr="005A7DF0" w14:paraId="440FAD4C" w14:textId="77777777" w:rsidTr="00075A20"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032" w14:textId="0520D28F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DD9" w14:textId="601A3F65" w:rsidR="00585415" w:rsidRPr="005A7DF0" w:rsidRDefault="00585415" w:rsidP="00075A20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5F3" w14:textId="03C3AE54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622" w14:textId="4446A710" w:rsidR="00585415" w:rsidRPr="005A7DF0" w:rsidRDefault="00585415" w:rsidP="00075A20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AB6F" w14:textId="4107B6A9" w:rsidR="00585415" w:rsidRPr="005A7DF0" w:rsidRDefault="00585415" w:rsidP="00075A20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585415" w:rsidRPr="005A7DF0" w14:paraId="364137A2" w14:textId="77777777" w:rsidTr="00075A20"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CB6" w14:textId="59202609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C44" w14:textId="2DE9006B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E61" w14:textId="0E1B849D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97D" w14:textId="77777777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899D" w14:textId="77777777" w:rsidR="00585415" w:rsidRPr="005A7DF0" w:rsidRDefault="00585415" w:rsidP="00075A20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7F001565" w14:textId="246E4714" w:rsidR="00585415" w:rsidRPr="00F14D03" w:rsidRDefault="00585415" w:rsidP="00585415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585415" w14:paraId="7BE55B95" w14:textId="77777777" w:rsidTr="00814FF2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4141B1D6" w14:textId="1B3978D5" w:rsidR="00585415" w:rsidRPr="00DE7B35" w:rsidRDefault="00AE6635" w:rsidP="00075A20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Clerical, review of marking and appeals</w:t>
            </w:r>
            <w:r w:rsidR="004E6D20">
              <w:rPr>
                <w:color w:val="auto"/>
                <w:sz w:val="20"/>
                <w:szCs w:val="20"/>
              </w:rPr>
              <w:t xml:space="preserve"> </w:t>
            </w:r>
            <w:r w:rsidR="00585415" w:rsidRPr="00DE7B35">
              <w:rPr>
                <w:color w:val="auto"/>
                <w:sz w:val="20"/>
                <w:szCs w:val="20"/>
              </w:rPr>
              <w:t>consent</w:t>
            </w:r>
          </w:p>
          <w:p w14:paraId="1050392F" w14:textId="7CDA6D96" w:rsidR="00585415" w:rsidRDefault="00585415" w:rsidP="00075A20">
            <w:pPr>
              <w:pStyle w:val="NormalWeb"/>
              <w:shd w:val="clear" w:color="auto" w:fill="FFFFFF"/>
              <w:spacing w:before="60" w:beforeAutospacing="0" w:after="120" w:afterAutospacing="0"/>
            </w:pPr>
            <w:r w:rsidRPr="005A7DF0">
              <w:rPr>
                <w:rFonts w:ascii="Tahoma" w:hAnsi="Tahoma" w:cs="Tahoma"/>
                <w:sz w:val="20"/>
                <w:szCs w:val="20"/>
              </w:rPr>
              <w:t xml:space="preserve">By signing here, I am </w:t>
            </w:r>
            <w:r>
              <w:rPr>
                <w:rFonts w:ascii="Tahoma" w:hAnsi="Tahoma" w:cs="Tahoma"/>
                <w:sz w:val="20"/>
                <w:szCs w:val="20"/>
              </w:rPr>
              <w:t>giving</w:t>
            </w:r>
            <w:r w:rsidRPr="005A7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7DF0"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the head of my school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      </w:r>
          </w:p>
          <w:p w14:paraId="70AE7CC3" w14:textId="25652B9F" w:rsidR="00585415" w:rsidRPr="00DE7B35" w:rsidRDefault="00585415" w:rsidP="00075A20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Signature: ………………………................…... Date:</w:t>
            </w:r>
            <w:r w:rsidRPr="00DE7B3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70F549FC" w14:textId="511DBCA2" w:rsidR="00585415" w:rsidRPr="001F1F3F" w:rsidRDefault="00585415" w:rsidP="00075A20">
            <w:pPr>
              <w:spacing w:before="6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F1F3F">
              <w:rPr>
                <w:b/>
                <w:bCs/>
                <w:sz w:val="20"/>
                <w:szCs w:val="20"/>
              </w:rPr>
              <w:t>A</w:t>
            </w:r>
            <w:r w:rsidR="004E6D20">
              <w:rPr>
                <w:b/>
                <w:bCs/>
                <w:sz w:val="20"/>
                <w:szCs w:val="20"/>
              </w:rPr>
              <w:t>ccess to Scripts</w:t>
            </w:r>
            <w:r w:rsidRPr="001F1F3F">
              <w:rPr>
                <w:b/>
                <w:bCs/>
                <w:sz w:val="20"/>
                <w:szCs w:val="20"/>
              </w:rPr>
              <w:t xml:space="preserve"> Candidate consent</w:t>
            </w:r>
          </w:p>
          <w:p w14:paraId="0D244036" w14:textId="1A03CAB8" w:rsidR="00585415" w:rsidRPr="001F1F3F" w:rsidRDefault="00585415" w:rsidP="00075A20">
            <w:pPr>
              <w:tabs>
                <w:tab w:val="left" w:pos="709"/>
              </w:tabs>
              <w:spacing w:before="60" w:after="60"/>
              <w:rPr>
                <w:color w:val="0033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signing here, I consent to my scripts being accessed by my centre </w:t>
            </w:r>
            <w:r w:rsidRPr="001F1F3F">
              <w:rPr>
                <w:color w:val="003399"/>
                <w:sz w:val="20"/>
                <w:szCs w:val="20"/>
              </w:rPr>
              <w:t xml:space="preserve">(Tick ONE </w:t>
            </w:r>
            <w:r w:rsidRPr="00496243">
              <w:rPr>
                <w:color w:val="003399"/>
                <w:sz w:val="20"/>
                <w:szCs w:val="20"/>
              </w:rPr>
              <w:t>of</w:t>
            </w:r>
            <w:r w:rsidRPr="001F1F3F">
              <w:rPr>
                <w:color w:val="003399"/>
                <w:sz w:val="20"/>
                <w:szCs w:val="20"/>
              </w:rPr>
              <w:t xml:space="preserve"> the boxes below)</w:t>
            </w:r>
          </w:p>
          <w:p w14:paraId="42C00E3D" w14:textId="5494ADB3" w:rsidR="00585415" w:rsidRPr="001F1F3F" w:rsidRDefault="00585415" w:rsidP="00585415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do not wish anyone to know they are mine. My name and candidate number must be removed</w:t>
            </w:r>
          </w:p>
          <w:p w14:paraId="5CEF23F5" w14:textId="329D1EAA" w:rsidR="00585415" w:rsidRPr="001F1F3F" w:rsidRDefault="00585415" w:rsidP="00585415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20"/>
                <w:szCs w:val="20"/>
              </w:rPr>
            </w:pPr>
            <w:r w:rsidRPr="001F1F3F">
              <w:rPr>
                <w:rFonts w:cs="Tahoma"/>
                <w:sz w:val="20"/>
                <w:szCs w:val="20"/>
              </w:rPr>
              <w:t>If any of my scripts are used in the classroom, I have no objection to other people knowing they are mine</w:t>
            </w:r>
          </w:p>
          <w:p w14:paraId="5D435A20" w14:textId="36DB4BC1" w:rsidR="00585415" w:rsidRDefault="00585415" w:rsidP="00075A20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  <w:r w:rsidRPr="00DE7B35">
              <w:rPr>
                <w:rFonts w:cs="Tahoma"/>
                <w:b w:val="0"/>
                <w:color w:val="auto"/>
                <w:sz w:val="20"/>
                <w:szCs w:val="20"/>
              </w:rPr>
              <w:t>Signatu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re: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……………………….............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...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>..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…</w:t>
            </w:r>
            <w:r>
              <w:rPr>
                <w:rFonts w:cs="Tahoma"/>
                <w:b w:val="0"/>
                <w:color w:val="auto"/>
                <w:sz w:val="20"/>
                <w:szCs w:val="20"/>
              </w:rPr>
              <w:t xml:space="preserve">... </w:t>
            </w:r>
            <w:r w:rsidRPr="00AB6F48">
              <w:rPr>
                <w:rFonts w:cs="Tahoma"/>
                <w:b w:val="0"/>
                <w:color w:val="auto"/>
                <w:sz w:val="20"/>
                <w:szCs w:val="20"/>
              </w:rPr>
              <w:t>Date:</w:t>
            </w:r>
            <w:r w:rsidRPr="00AB6F48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="00814FF2" w:rsidRPr="00DE7B35">
              <w:rPr>
                <w:rFonts w:cs="Tahoma"/>
                <w:b w:val="0"/>
                <w:color w:val="auto"/>
                <w:sz w:val="20"/>
                <w:szCs w:val="20"/>
              </w:rPr>
              <w:t>…………</w:t>
            </w:r>
          </w:p>
        </w:tc>
      </w:tr>
      <w:tr w:rsidR="00585415" w14:paraId="4E7A03F2" w14:textId="77777777" w:rsidTr="00814FF2">
        <w:trPr>
          <w:trHeight w:val="987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28F75ACB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3462D45F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585415" w14:paraId="593262BB" w14:textId="77777777" w:rsidTr="00814FF2">
        <w:trPr>
          <w:trHeight w:val="598"/>
        </w:trPr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39F64709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3810023B" w14:textId="77777777" w:rsidR="00585415" w:rsidRDefault="00585415" w:rsidP="00075A20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7D027CD7" w14:textId="7B4FFD3F" w:rsidR="00585415" w:rsidRPr="00234ACB" w:rsidRDefault="00585415" w:rsidP="00585415">
      <w:pPr>
        <w:spacing w:before="60" w:after="60"/>
        <w:jc w:val="center"/>
        <w:rPr>
          <w:rFonts w:cs="Tahoma"/>
          <w:sz w:val="16"/>
          <w:szCs w:val="16"/>
        </w:rPr>
      </w:pPr>
      <w:r w:rsidRPr="00234ACB">
        <w:rPr>
          <w:rFonts w:cs="Tahoma"/>
          <w:sz w:val="16"/>
          <w:szCs w:val="16"/>
        </w:rPr>
        <w:t xml:space="preserve">Consent statements above and details of the RoR services below taken from JCQ’s </w:t>
      </w:r>
      <w:hyperlink r:id="rId11" w:history="1">
        <w:r w:rsidRPr="00234ACB">
          <w:rPr>
            <w:rStyle w:val="Hyperlink"/>
            <w:rFonts w:cs="Tahoma"/>
            <w:color w:val="0070C0"/>
            <w:sz w:val="16"/>
            <w:szCs w:val="16"/>
            <w:u w:val="none"/>
          </w:rPr>
          <w:t>Post-Results Services</w:t>
        </w:r>
      </w:hyperlink>
      <w:r w:rsidRPr="00234ACB">
        <w:rPr>
          <w:rFonts w:cs="Tahoma"/>
          <w:sz w:val="16"/>
          <w:szCs w:val="16"/>
        </w:rPr>
        <w:t xml:space="preserve"> (section 4, appendices A and B)</w:t>
      </w: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514"/>
        <w:gridCol w:w="5670"/>
      </w:tblGrid>
      <w:tr w:rsidR="00585415" w:rsidRPr="001F1F3F" w14:paraId="58214B5D" w14:textId="77777777" w:rsidTr="004E1D0B"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637C4D4C" w14:textId="77777777" w:rsidR="00585415" w:rsidRPr="0084757C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32AE4CEE" w14:textId="647B7644" w:rsidR="00585415" w:rsidRPr="0084757C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84757C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63CA04A6" w14:textId="0263D320" w:rsidR="00585415" w:rsidRPr="00CB5AAA" w:rsidRDefault="00585415" w:rsidP="00075A2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CB5AAA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0F6A07" w:rsidRPr="00B708A4" w14:paraId="5EE85627" w14:textId="77777777" w:rsidTr="004E1D0B">
        <w:trPr>
          <w:trHeight w:val="705"/>
        </w:trPr>
        <w:tc>
          <w:tcPr>
            <w:tcW w:w="723" w:type="dxa"/>
            <w:shd w:val="clear" w:color="auto" w:fill="auto"/>
            <w:vAlign w:val="center"/>
            <w:hideMark/>
          </w:tcPr>
          <w:p w14:paraId="105520AE" w14:textId="77777777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14:paraId="2CD36A49" w14:textId="29D5EA58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</w:rPr>
            </w:pPr>
            <w:r w:rsidRPr="004E1D0B">
              <w:rPr>
                <w:rFonts w:cs="Tahoma"/>
                <w:b/>
                <w:sz w:val="20"/>
                <w:szCs w:val="20"/>
              </w:rPr>
              <w:t>RoR Service 1</w:t>
            </w:r>
            <w:r w:rsidRPr="004E1D0B">
              <w:rPr>
                <w:rFonts w:cs="Tahoma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D3B16D8" w14:textId="2BFD8486" w:rsidR="000F6A07" w:rsidRPr="00A7729D" w:rsidRDefault="000F6A07" w:rsidP="000F6A07">
            <w:pPr>
              <w:pStyle w:val="ListParagraph"/>
              <w:spacing w:before="60" w:after="60" w:line="240" w:lineRule="auto"/>
              <w:ind w:left="40"/>
              <w:rPr>
                <w:rFonts w:cs="Tahoma"/>
                <w:color w:val="000000"/>
                <w:sz w:val="16"/>
                <w:szCs w:val="16"/>
              </w:rPr>
            </w:pPr>
            <w:r w:rsidRPr="00182ED6">
              <w:rPr>
                <w:rFonts w:cs="Tahoma"/>
                <w:sz w:val="16"/>
                <w:szCs w:val="16"/>
              </w:rPr>
              <w:t xml:space="preserve">This service will include the following checks: that all parts of the script have been marked; the totalling of marks; the recording of marks. </w:t>
            </w:r>
            <w:r w:rsidRPr="00B13DBC">
              <w:rPr>
                <w:rFonts w:cs="Tahoma"/>
                <w:color w:val="FF3300"/>
                <w:sz w:val="16"/>
                <w:szCs w:val="16"/>
              </w:rPr>
              <w:t>(For multiple choice tests, only Service 1 re-checks can be requested)</w:t>
            </w:r>
          </w:p>
        </w:tc>
      </w:tr>
      <w:tr w:rsidR="000F6A07" w:rsidRPr="00B708A4" w14:paraId="0B64F180" w14:textId="77777777" w:rsidTr="004E1D0B"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123DEF69" w14:textId="77777777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6D164F6E" w14:textId="0E5D85C3" w:rsidR="000F6A07" w:rsidRPr="004E1D0B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/>
                <w:sz w:val="20"/>
                <w:szCs w:val="20"/>
                <w:lang w:eastAsia="en-US"/>
              </w:rPr>
              <w:t xml:space="preserve">RoR </w:t>
            </w:r>
            <w:r w:rsidRPr="004E1D0B">
              <w:rPr>
                <w:rFonts w:cs="Tahoma"/>
                <w:b/>
                <w:bCs/>
                <w:sz w:val="20"/>
                <w:szCs w:val="20"/>
                <w:lang w:eastAsia="en-US"/>
              </w:rPr>
              <w:t>Service 2</w:t>
            </w: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CB2333F" w14:textId="2A38279C" w:rsidR="000F6A07" w:rsidRPr="00A7729D" w:rsidRDefault="000F6A07" w:rsidP="000F6A07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00182ED6">
              <w:rPr>
                <w:rFonts w:cs="Tahoma"/>
                <w:sz w:val="16"/>
                <w:szCs w:val="16"/>
              </w:rPr>
              <w:t xml:space="preserve">This is a post-results review of the original marking to ensure that the mark scheme has been applied correctly...  Reviewers </w:t>
            </w:r>
            <w:r w:rsidRPr="00182ED6">
              <w:rPr>
                <w:rFonts w:cs="Tahoma"/>
                <w:b/>
                <w:bCs/>
                <w:sz w:val="16"/>
                <w:szCs w:val="16"/>
              </w:rPr>
              <w:t>will not</w:t>
            </w:r>
            <w:r w:rsidRPr="00182ED6">
              <w:rPr>
                <w:rFonts w:cs="Tahoma"/>
                <w:sz w:val="16"/>
                <w:szCs w:val="16"/>
              </w:rPr>
              <w:t xml:space="preserve"> re-mark the script. They will only act to correct any errors identified in the original marking... This service will include: the clerical re-checks detailed in Service 1; a review of marking as described above. </w:t>
            </w:r>
          </w:p>
        </w:tc>
      </w:tr>
      <w:tr w:rsidR="00585415" w:rsidRPr="00B708A4" w14:paraId="7FF66247" w14:textId="77777777" w:rsidTr="004E1D0B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3A91677C" w14:textId="77777777" w:rsidR="00585415" w:rsidRPr="004E1D0B" w:rsidRDefault="00585415" w:rsidP="00075A20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>R2a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773BCB6C" w14:textId="0224E752" w:rsidR="00585415" w:rsidRPr="004E1D0B" w:rsidRDefault="000F6A07" w:rsidP="00075A20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4E1D0B">
              <w:rPr>
                <w:rFonts w:cs="Tahoma"/>
                <w:bCs/>
                <w:sz w:val="20"/>
                <w:szCs w:val="20"/>
                <w:lang w:eastAsia="en-US"/>
              </w:rPr>
              <w:t xml:space="preserve">RoR Service 2 with </w:t>
            </w:r>
            <w:r w:rsidRPr="004E1D0B">
              <w:rPr>
                <w:rFonts w:cs="Tahoma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670" w:type="dxa"/>
            <w:vMerge/>
            <w:shd w:val="clear" w:color="auto" w:fill="F2F2F2" w:themeFill="background1" w:themeFillShade="F2"/>
            <w:vAlign w:val="center"/>
            <w:hideMark/>
          </w:tcPr>
          <w:p w14:paraId="4BF7E419" w14:textId="77777777" w:rsidR="00585415" w:rsidRPr="00A7729D" w:rsidRDefault="00585415" w:rsidP="00075A20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DBC" w:rsidRPr="00B708A4" w14:paraId="2CB8BBC0" w14:textId="77777777" w:rsidTr="004E1D0B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5422524" w14:textId="633378BE" w:rsidR="00B13DBC" w:rsidRPr="004E1D0B" w:rsidRDefault="00B13DBC" w:rsidP="00B13DBC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C07E23">
              <w:rPr>
                <w:rFonts w:cs="Tahoma"/>
                <w:bCs/>
                <w:sz w:val="20"/>
                <w:szCs w:val="20"/>
                <w:lang w:eastAsia="en-US"/>
              </w:rPr>
              <w:t>R2P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59799BE" w14:textId="48AC0623" w:rsidR="00B13DBC" w:rsidRPr="004E1D0B" w:rsidRDefault="00B13DBC" w:rsidP="00B13DBC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D43BA7">
              <w:rPr>
                <w:rFonts w:cs="Tahoma"/>
                <w:bCs/>
                <w:sz w:val="20"/>
                <w:szCs w:val="20"/>
              </w:rPr>
              <w:t>RoR</w:t>
            </w:r>
            <w:r w:rsidRPr="00C07E23">
              <w:rPr>
                <w:rFonts w:cs="Tahoma"/>
                <w:b/>
                <w:sz w:val="20"/>
                <w:szCs w:val="20"/>
              </w:rPr>
              <w:t xml:space="preserve"> Priority Service 2</w:t>
            </w:r>
            <w:r w:rsidRPr="00C07E23">
              <w:rPr>
                <w:rFonts w:cs="Tahoma"/>
                <w:bCs/>
                <w:sz w:val="20"/>
                <w:szCs w:val="20"/>
              </w:rPr>
              <w:t>:</w:t>
            </w:r>
            <w:r w:rsidRPr="00C07E23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C07E23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vAlign w:val="center"/>
          </w:tcPr>
          <w:p w14:paraId="43F1C253" w14:textId="0A7442E3" w:rsidR="00B13DBC" w:rsidRPr="00A7729D" w:rsidRDefault="00B13DBC" w:rsidP="00B13DBC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  <w:r w:rsidRPr="00954FB9">
              <w:rPr>
                <w:rFonts w:cs="Tahoma"/>
                <w:sz w:val="16"/>
                <w:szCs w:val="16"/>
              </w:rPr>
              <w:t xml:space="preserve">This is the same service as Service 2, but the </w:t>
            </w:r>
            <w:r>
              <w:rPr>
                <w:rFonts w:cs="Tahoma"/>
                <w:sz w:val="16"/>
                <w:szCs w:val="16"/>
              </w:rPr>
              <w:t>original marking</w:t>
            </w:r>
            <w:r w:rsidRPr="00954FB9">
              <w:rPr>
                <w:rFonts w:cs="Tahoma"/>
                <w:sz w:val="16"/>
                <w:szCs w:val="16"/>
              </w:rPr>
              <w:t xml:space="preserve"> is reviewed as a priority, therefore a request for this service must be submitted to the earlier deadline. </w:t>
            </w:r>
            <w:r w:rsidRPr="00954FB9">
              <w:rPr>
                <w:rFonts w:cs="Tahoma"/>
                <w:color w:val="FF3300"/>
                <w:sz w:val="16"/>
                <w:szCs w:val="16"/>
              </w:rPr>
              <w:t>(This service is only available for GCE A-level and Level 3 VTQ qualifications)</w:t>
            </w:r>
          </w:p>
        </w:tc>
      </w:tr>
      <w:tr w:rsidR="00B13DBC" w:rsidRPr="00B708A4" w14:paraId="0AFA9488" w14:textId="77777777" w:rsidTr="004E1D0B">
        <w:trPr>
          <w:trHeight w:val="574"/>
        </w:trPr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F94B7F0" w14:textId="2936AD99" w:rsidR="00B13DBC" w:rsidRPr="004E1D0B" w:rsidRDefault="00B13DBC" w:rsidP="00B13DBC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EF6F35">
              <w:rPr>
                <w:rFonts w:cs="Tahoma"/>
                <w:bCs/>
                <w:sz w:val="18"/>
                <w:szCs w:val="18"/>
                <w:lang w:eastAsia="en-US"/>
              </w:rPr>
              <w:t>R2Pa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7612D15" w14:textId="31AE83BA" w:rsidR="00B13DBC" w:rsidRPr="004E1D0B" w:rsidRDefault="00B13DBC" w:rsidP="00B13DBC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EF6F35">
              <w:rPr>
                <w:rFonts w:cs="Tahoma"/>
                <w:bCs/>
                <w:sz w:val="18"/>
                <w:szCs w:val="18"/>
                <w:lang w:eastAsia="en-US"/>
              </w:rPr>
              <w:t xml:space="preserve">RoR Priority Service 2 with </w:t>
            </w:r>
            <w:r w:rsidRPr="00EF6F35">
              <w:rPr>
                <w:rFonts w:cs="Tahoma"/>
                <w:bCs/>
                <w:sz w:val="18"/>
                <w:szCs w:val="18"/>
              </w:rPr>
              <w:t>post-review of marking copy of script</w:t>
            </w:r>
          </w:p>
        </w:tc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60B4FA0" w14:textId="77777777" w:rsidR="00B13DBC" w:rsidRPr="00A7729D" w:rsidRDefault="00B13DBC" w:rsidP="00B13DBC">
            <w:pPr>
              <w:spacing w:before="120" w:after="120" w:line="240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0F6A07" w:rsidRPr="00A87EF6" w14:paraId="13031036" w14:textId="77777777" w:rsidTr="004E1D0B">
        <w:trPr>
          <w:trHeight w:val="634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3A1CBEAD" w14:textId="77777777" w:rsidR="000F6A07" w:rsidRPr="00A87EF6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  <w:hideMark/>
          </w:tcPr>
          <w:p w14:paraId="7BCBBB73" w14:textId="2BC9E6B9" w:rsidR="000F6A07" w:rsidRPr="00A87EF6" w:rsidRDefault="000F6A07" w:rsidP="004E1D0B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/>
                <w:sz w:val="20"/>
                <w:szCs w:val="20"/>
                <w:lang w:eastAsia="en-US"/>
              </w:rPr>
              <w:t>ATS</w:t>
            </w: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 xml:space="preserve">: Copy of script to support </w:t>
            </w:r>
            <w:r w:rsidRPr="00A87EF6">
              <w:rPr>
                <w:rFonts w:cs="Tahoma"/>
                <w:b/>
                <w:bCs/>
                <w:sz w:val="20"/>
                <w:szCs w:val="20"/>
                <w:lang w:eastAsia="en-US"/>
              </w:rPr>
              <w:t xml:space="preserve">review of marking 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792F5CD7" w14:textId="3AA6B1F6" w:rsidR="005D5C8B" w:rsidRPr="00A87EF6" w:rsidRDefault="000F6A07" w:rsidP="005D5C8B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This is a priority service </w:t>
            </w:r>
            <w:r w:rsidR="00A87EF6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to ensure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copies of marked scripts are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provided</w:t>
            </w:r>
            <w:r w:rsidR="000C5288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n sufficient time to allow decisions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to be made </w:t>
            </w:r>
            <w:r w:rsidRPr="00A87EF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whether 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a review of marking or clerical re-check</w:t>
            </w:r>
            <w:r w:rsidR="00234ACB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should be requested</w:t>
            </w:r>
            <w:r w:rsidR="005D5C8B" w:rsidRPr="00A87EF6"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  <w:p w14:paraId="51E32B5B" w14:textId="23DDA911" w:rsidR="000C5288" w:rsidRPr="00A87EF6" w:rsidRDefault="000C5288" w:rsidP="000F6A07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0F6A07" w:rsidRPr="00B708A4" w14:paraId="5BD741C7" w14:textId="77777777" w:rsidTr="004E1D0B">
        <w:trPr>
          <w:trHeight w:val="526"/>
        </w:trPr>
        <w:tc>
          <w:tcPr>
            <w:tcW w:w="723" w:type="dxa"/>
            <w:shd w:val="clear" w:color="auto" w:fill="auto"/>
            <w:vAlign w:val="center"/>
            <w:hideMark/>
          </w:tcPr>
          <w:p w14:paraId="7791AC66" w14:textId="77777777" w:rsidR="000F6A07" w:rsidRPr="00A87EF6" w:rsidRDefault="000F6A07" w:rsidP="000F6A07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14:paraId="2A8FBB85" w14:textId="52037644" w:rsidR="000F6A07" w:rsidRPr="00A87EF6" w:rsidRDefault="000F6A07" w:rsidP="004E1D0B">
            <w:pPr>
              <w:spacing w:before="60" w:after="60" w:line="240" w:lineRule="auto"/>
              <w:rPr>
                <w:rFonts w:cs="Tahoma"/>
                <w:bCs/>
                <w:sz w:val="20"/>
                <w:szCs w:val="20"/>
                <w:lang w:eastAsia="en-US"/>
              </w:rPr>
            </w:pPr>
            <w:r w:rsidRPr="00A87EF6">
              <w:rPr>
                <w:rFonts w:cs="Tahoma"/>
                <w:b/>
                <w:sz w:val="20"/>
                <w:szCs w:val="20"/>
                <w:lang w:eastAsia="en-US"/>
              </w:rPr>
              <w:t>ATS</w:t>
            </w:r>
            <w:r w:rsidRPr="00A87EF6">
              <w:rPr>
                <w:rFonts w:cs="Tahoma"/>
                <w:bCs/>
                <w:sz w:val="20"/>
                <w:szCs w:val="20"/>
                <w:lang w:eastAsia="en-US"/>
              </w:rPr>
              <w:t xml:space="preserve">: </w:t>
            </w:r>
            <w:r w:rsidR="004E1D0B" w:rsidRPr="00A87EF6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="004E1D0B" w:rsidRPr="00A87EF6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7199789" w14:textId="49E13C51" w:rsidR="000F6A07" w:rsidRPr="00A87EF6" w:rsidRDefault="004E1D0B" w:rsidP="000F6A07">
            <w:pPr>
              <w:spacing w:before="60" w:after="60" w:line="240" w:lineRule="auto"/>
              <w:rPr>
                <w:rFonts w:cs="Tahoma"/>
                <w:sz w:val="16"/>
                <w:szCs w:val="16"/>
                <w:lang w:eastAsia="en-US"/>
              </w:rPr>
            </w:pPr>
            <w:r w:rsidRPr="00A87EF6"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</w:t>
            </w:r>
            <w:r w:rsidR="005D5C8B" w:rsidRPr="00A87EF6">
              <w:rPr>
                <w:rFonts w:cs="Tahoma"/>
                <w:sz w:val="16"/>
                <w:szCs w:val="16"/>
                <w:lang w:eastAsia="en-US"/>
              </w:rPr>
              <w:t xml:space="preserve">marked </w:t>
            </w:r>
            <w:r w:rsidRPr="00A87EF6">
              <w:rPr>
                <w:rFonts w:cs="Tahoma"/>
                <w:sz w:val="16"/>
                <w:szCs w:val="16"/>
                <w:lang w:eastAsia="en-US"/>
              </w:rPr>
              <w:t xml:space="preserve">scripts to support teaching and learning.                                                                                                                          </w:t>
            </w:r>
          </w:p>
        </w:tc>
      </w:tr>
    </w:tbl>
    <w:p w14:paraId="704C6E92" w14:textId="77777777" w:rsidR="000F6A07" w:rsidRDefault="000F6A07" w:rsidP="00585415">
      <w:pPr>
        <w:spacing w:before="60" w:after="60"/>
        <w:rPr>
          <w:bCs/>
          <w:sz w:val="18"/>
          <w:szCs w:val="18"/>
        </w:rPr>
      </w:pPr>
    </w:p>
    <w:p w14:paraId="6C03556B" w14:textId="73307C7A" w:rsidR="00585415" w:rsidRPr="00496243" w:rsidRDefault="00585415" w:rsidP="00585415">
      <w:pPr>
        <w:spacing w:before="60" w:after="60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585415" w:rsidRPr="00496243" w14:paraId="6250963F" w14:textId="77777777" w:rsidTr="00075A2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F0D9D0" w14:textId="77777777" w:rsidR="00585415" w:rsidRPr="00496243" w:rsidRDefault="00585415" w:rsidP="00075A20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0E8C9" w14:textId="77777777" w:rsidR="00585415" w:rsidRPr="00496243" w:rsidRDefault="00585415" w:rsidP="00075A20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4F5A41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67DE7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58DE5D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7484A" w14:textId="2634D95D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7D02B1" w14:textId="39184D05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D28E6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76EF47" w14:textId="77777777" w:rsidR="00585415" w:rsidRPr="00496243" w:rsidRDefault="00585415" w:rsidP="00075A20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6239A" w14:textId="77777777" w:rsidR="00585415" w:rsidRPr="00496243" w:rsidRDefault="00585415" w:rsidP="00075A20">
            <w:pPr>
              <w:spacing w:before="120" w:after="120"/>
              <w:jc w:val="center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 w14:paraId="75852AFD" w14:textId="71AB10BE" w:rsidR="0085336E" w:rsidRDefault="0085336E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7697C0C1" w14:textId="2753BC58" w:rsidR="00585415" w:rsidRDefault="00585415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5D5ED2B1" w14:textId="77777777" w:rsidR="00A753C7" w:rsidRDefault="00A753C7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2C4633D5" w14:textId="1BD6C56A" w:rsidR="00A753C7" w:rsidRDefault="00A753C7" w:rsidP="00A753C7">
      <w:pPr>
        <w:pStyle w:val="Headinglevel1"/>
        <w:rPr>
          <w:rFonts w:cs="Tahoma"/>
          <w:szCs w:val="24"/>
        </w:rPr>
      </w:pPr>
      <w:r w:rsidRPr="00C1640A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DEADLINES, FEES AND CHARGES</w:t>
      </w:r>
      <w:r w:rsidRPr="002B2C0E">
        <w:rPr>
          <w:rFonts w:cs="Tahoma"/>
          <w:b w:val="0"/>
          <w:bCs/>
          <w:szCs w:val="24"/>
        </w:rPr>
        <w:t xml:space="preserve"> </w:t>
      </w:r>
      <w:r w:rsidR="00EB0949">
        <w:rPr>
          <w:rFonts w:cs="Tahoma"/>
          <w:b w:val="0"/>
          <w:bCs/>
          <w:szCs w:val="24"/>
        </w:rPr>
        <w:t>Summer</w:t>
      </w:r>
      <w:r>
        <w:rPr>
          <w:rFonts w:cs="Tahoma"/>
          <w:b w:val="0"/>
          <w:bCs/>
          <w:szCs w:val="24"/>
        </w:rPr>
        <w:t xml:space="preserve"> 2025</w:t>
      </w:r>
      <w:r w:rsidRPr="002B2C0E">
        <w:rPr>
          <w:rFonts w:cs="Tahoma"/>
          <w:b w:val="0"/>
          <w:bCs/>
          <w:szCs w:val="24"/>
        </w:rPr>
        <w:t xml:space="preserve"> series</w:t>
      </w:r>
    </w:p>
    <w:p w14:paraId="525A2BC6" w14:textId="77777777" w:rsidR="00E71E29" w:rsidRDefault="00E71E29" w:rsidP="00E71E29">
      <w:pPr>
        <w:spacing w:after="120" w:line="240" w:lineRule="auto"/>
        <w:jc w:val="center"/>
        <w:rPr>
          <w:rFonts w:cs="Tahoma"/>
        </w:rPr>
      </w:pPr>
      <w:r w:rsidRPr="00514861">
        <w:rPr>
          <w:rFonts w:cs="Tahoma"/>
          <w:bCs/>
          <w:color w:val="FF3300"/>
        </w:rPr>
        <w:t xml:space="preserve">GCE </w:t>
      </w:r>
      <w:r>
        <w:rPr>
          <w:rFonts w:cs="Tahoma"/>
          <w:bCs/>
          <w:color w:val="FF3300"/>
        </w:rPr>
        <w:t>(</w:t>
      </w:r>
      <w:r w:rsidRPr="00514861">
        <w:rPr>
          <w:rFonts w:cs="Tahoma"/>
          <w:bCs/>
          <w:color w:val="FF3300"/>
        </w:rPr>
        <w:t>AS, A-</w:t>
      </w:r>
      <w:r w:rsidRPr="00C335CB">
        <w:rPr>
          <w:rFonts w:cs="Tahoma"/>
          <w:bCs/>
          <w:color w:val="FF3300"/>
        </w:rPr>
        <w:t>level</w:t>
      </w:r>
      <w:r>
        <w:rPr>
          <w:rFonts w:cs="Tahoma"/>
          <w:bCs/>
          <w:color w:val="FF3300"/>
        </w:rPr>
        <w:t xml:space="preserve">), </w:t>
      </w:r>
      <w:r w:rsidRPr="00C335CB">
        <w:rPr>
          <w:rFonts w:cs="Tahoma"/>
          <w:bCs/>
          <w:color w:val="FF3300"/>
        </w:rPr>
        <w:t>Level 3 VTQ</w:t>
      </w:r>
      <w:r>
        <w:rPr>
          <w:rFonts w:cs="Tahoma"/>
          <w:bCs/>
          <w:color w:val="FF3300"/>
        </w:rPr>
        <w:t xml:space="preserve"> </w:t>
      </w:r>
      <w:r>
        <w:rPr>
          <w:rFonts w:cs="Tahoma"/>
          <w:color w:val="FF3300"/>
        </w:rPr>
        <w:t>qualifications</w:t>
      </w:r>
    </w:p>
    <w:p w14:paraId="1C3F42DB" w14:textId="77777777" w:rsidR="00A753C7" w:rsidRPr="001F72BD" w:rsidRDefault="00A753C7" w:rsidP="00A753C7">
      <w:pPr>
        <w:spacing w:after="120" w:line="240" w:lineRule="auto"/>
        <w:rPr>
          <w:rFonts w:cs="Tahoma"/>
        </w:rPr>
      </w:pPr>
      <w:r w:rsidRPr="00DC13C0">
        <w:rPr>
          <w:rFonts w:cs="Tahoma"/>
        </w:rPr>
        <w:t>The post-results services available are:</w:t>
      </w:r>
    </w:p>
    <w:p w14:paraId="41F4822E" w14:textId="77777777" w:rsidR="00A753C7" w:rsidRPr="001F72BD" w:rsidRDefault="00A753C7" w:rsidP="00A753C7">
      <w:pPr>
        <w:pStyle w:val="ListParagraph"/>
        <w:numPr>
          <w:ilvl w:val="0"/>
          <w:numId w:val="18"/>
        </w:numPr>
        <w:spacing w:after="120" w:line="240" w:lineRule="auto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(RoRs):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5C330882" w14:textId="77777777" w:rsidR="00A753C7" w:rsidRPr="00B13747" w:rsidRDefault="00A753C7" w:rsidP="00A753C7">
      <w:pPr>
        <w:pStyle w:val="ListParagraph"/>
        <w:numPr>
          <w:ilvl w:val="0"/>
          <w:numId w:val="18"/>
        </w:numPr>
        <w:spacing w:after="240" w:line="240" w:lineRule="auto"/>
        <w:ind w:left="714" w:hanging="357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552"/>
        <w:gridCol w:w="1134"/>
        <w:gridCol w:w="1134"/>
        <w:gridCol w:w="1276"/>
        <w:gridCol w:w="1134"/>
        <w:gridCol w:w="992"/>
      </w:tblGrid>
      <w:tr w:rsidR="00F32AED" w:rsidRPr="005F2EB8" w14:paraId="296BAF80" w14:textId="4378B4A2" w:rsidTr="000F2858"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A4F59" w14:textId="77777777" w:rsidR="00F32AED" w:rsidRPr="00B05361" w:rsidRDefault="00F32AED" w:rsidP="00126DB9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05361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22E74B" w14:textId="77777777" w:rsidR="00F32AED" w:rsidRPr="00A57B6E" w:rsidRDefault="00F32AED" w:rsidP="00126DB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Deadline</w:t>
            </w:r>
          </w:p>
          <w:p w14:paraId="2C0FF98B" w14:textId="77777777" w:rsidR="00F32AED" w:rsidRPr="00B05361" w:rsidRDefault="00F32AED" w:rsidP="00126DB9">
            <w:pPr>
              <w:spacing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B178A" w14:textId="7AEB6A14" w:rsidR="000654C4" w:rsidRPr="00A57B6E" w:rsidRDefault="000654C4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AQA</w:t>
            </w:r>
          </w:p>
          <w:p w14:paraId="5553BCD8" w14:textId="17D03BEF" w:rsidR="00F32AED" w:rsidRPr="00A57B6E" w:rsidRDefault="000654C4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5FD476" w14:textId="345174E2" w:rsidR="00F32AED" w:rsidRPr="00A57B6E" w:rsidRDefault="00F32AED" w:rsidP="000F2858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OCR</w:t>
            </w:r>
          </w:p>
          <w:p w14:paraId="4C979ACE" w14:textId="27E09042" w:rsidR="00F32AED" w:rsidRPr="00C11FCB" w:rsidRDefault="00F32AED" w:rsidP="000F2858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1AACFF" w14:textId="33FDC011" w:rsidR="00F32AED" w:rsidRPr="00A57B6E" w:rsidRDefault="00F32AED" w:rsidP="000F2858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Pearson</w:t>
            </w:r>
          </w:p>
          <w:p w14:paraId="54601A64" w14:textId="592E85B5" w:rsidR="00F32AED" w:rsidRPr="00C11FCB" w:rsidRDefault="00F32AED" w:rsidP="000F2858">
            <w:pPr>
              <w:spacing w:after="12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0F08E" w14:textId="28BE2E55" w:rsidR="0021629D" w:rsidRPr="00A57B6E" w:rsidRDefault="0021629D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WJEC / Eduqas</w:t>
            </w:r>
          </w:p>
          <w:p w14:paraId="2750EAB1" w14:textId="65194E2F" w:rsidR="00F32AED" w:rsidRPr="00A57B6E" w:rsidRDefault="0021629D" w:rsidP="000F2858">
            <w:pPr>
              <w:spacing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B6709D" w14:textId="61A1B9AB" w:rsidR="00B87A25" w:rsidRPr="00A57B6E" w:rsidRDefault="00B87A25" w:rsidP="000F2858">
            <w:pPr>
              <w:spacing w:before="120" w:after="0" w:line="240" w:lineRule="auto"/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NCFE</w:t>
            </w:r>
            <w:r w:rsidR="000F2858">
              <w:rPr>
                <w:rFonts w:cs="Tahoma"/>
                <w:bCs/>
                <w:sz w:val="20"/>
                <w:szCs w:val="20"/>
              </w:rPr>
              <w:t xml:space="preserve"> f</w:t>
            </w:r>
            <w:r>
              <w:rPr>
                <w:rFonts w:cs="Tahoma"/>
                <w:bCs/>
                <w:sz w:val="20"/>
                <w:szCs w:val="20"/>
              </w:rPr>
              <w:t>ees and charges</w:t>
            </w:r>
          </w:p>
        </w:tc>
      </w:tr>
      <w:tr w:rsidR="00F32AED" w:rsidRPr="0062782C" w14:paraId="7C4383B2" w14:textId="4F6724B7" w:rsidTr="00513330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89BA4" w14:textId="77777777" w:rsidR="00F32AED" w:rsidRPr="0062782C" w:rsidRDefault="00F32AED" w:rsidP="00126DB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4DB7A9C2" w14:textId="77777777" w:rsidR="00F32AED" w:rsidRPr="0062782C" w:rsidRDefault="00F32AED" w:rsidP="00126DB9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866BF" w14:textId="27D60882" w:rsidR="00F32AED" w:rsidRPr="00E50382" w:rsidRDefault="00F32AED" w:rsidP="006526C8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 September</w:t>
            </w:r>
            <w:r w:rsidRPr="00E50382">
              <w:rPr>
                <w:rFonts w:cs="Tahoma"/>
                <w:sz w:val="20"/>
                <w:szCs w:val="20"/>
              </w:rPr>
              <w:t xml:space="preserve"> 202</w:t>
            </w: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FDD3EAD" w14:textId="486895DE" w:rsidR="00F32AED" w:rsidRPr="0062782C" w:rsidRDefault="00491E59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  <w:r w:rsidR="00267051">
              <w:rPr>
                <w:rFonts w:cs="Tahoma"/>
                <w:sz w:val="20"/>
                <w:szCs w:val="20"/>
              </w:rPr>
              <w:t>9.40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EE7F35" w14:textId="6F4A5344" w:rsidR="00F32AED" w:rsidRPr="0062782C" w:rsidRDefault="00491E59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  <w:r w:rsidR="00B95802">
              <w:rPr>
                <w:rFonts w:cs="Tahoma"/>
                <w:sz w:val="20"/>
                <w:szCs w:val="20"/>
              </w:rPr>
              <w:t>11.50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92B42C" w14:textId="7B5AA145" w:rsidR="00F32AED" w:rsidRPr="0062782C" w:rsidRDefault="00D83162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£14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6D8E50D" w14:textId="53626A74" w:rsidR="00F32AED" w:rsidRPr="0062782C" w:rsidRDefault="00BD2B13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2F86350" w14:textId="26A04381" w:rsidR="00F32AED" w:rsidRPr="0062782C" w:rsidRDefault="00C94A66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</w:t>
            </w:r>
          </w:p>
        </w:tc>
      </w:tr>
      <w:tr w:rsidR="00F32AED" w:rsidRPr="0062782C" w14:paraId="63C5F1EB" w14:textId="00F2A78A" w:rsidTr="00513330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20418B" w14:textId="77777777" w:rsidR="00F32AED" w:rsidRPr="0062782C" w:rsidRDefault="00F32AED" w:rsidP="007E1125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62782C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017F5155" w14:textId="77777777" w:rsidR="00F32AED" w:rsidRPr="0062782C" w:rsidRDefault="00F32AED" w:rsidP="007E1125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FE992" w14:textId="71F97333" w:rsidR="00F32AED" w:rsidRPr="00E50382" w:rsidRDefault="00915497" w:rsidP="006526C8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 September</w:t>
            </w:r>
            <w:r w:rsidRPr="00E50382">
              <w:rPr>
                <w:rFonts w:cs="Tahoma"/>
                <w:sz w:val="20"/>
                <w:szCs w:val="20"/>
              </w:rPr>
              <w:t xml:space="preserve"> 202</w:t>
            </w: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F9BC95" w14:textId="00D8FEA4" w:rsidR="00F32AED" w:rsidRPr="0062782C" w:rsidRDefault="008166D0" w:rsidP="008166D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£50.40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400000" w14:textId="11CF5E1D" w:rsidR="00F32AED" w:rsidRPr="0062782C" w:rsidRDefault="00491E59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£65.25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4CF38A" w14:textId="223CB0A8" w:rsidR="00F32AED" w:rsidRPr="0062782C" w:rsidRDefault="0059069B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£57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65F2A4" w14:textId="5409E3FB" w:rsidR="00F32AED" w:rsidRPr="0062782C" w:rsidRDefault="00CA22D6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£49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1FDEB" w14:textId="5D02E7C7" w:rsidR="00F32AED" w:rsidRPr="0062782C" w:rsidRDefault="00062535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  <w:r w:rsidR="00DB23DC">
              <w:rPr>
                <w:rFonts w:cs="Tahoma"/>
                <w:sz w:val="20"/>
                <w:szCs w:val="20"/>
              </w:rPr>
              <w:t>46.50</w:t>
            </w:r>
          </w:p>
        </w:tc>
      </w:tr>
      <w:tr w:rsidR="00AA1C10" w:rsidRPr="0062782C" w14:paraId="0513CCE4" w14:textId="77777777" w:rsidTr="00513330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1A38C" w14:textId="77777777" w:rsidR="00AA1C10" w:rsidRPr="00A57B6E" w:rsidRDefault="00AA1C10" w:rsidP="00AA1C10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>Priority Service 2</w:t>
            </w:r>
          </w:p>
          <w:p w14:paraId="789D7316" w14:textId="5C541184" w:rsidR="00AA1C10" w:rsidRPr="00AA1C10" w:rsidRDefault="00AA1C10" w:rsidP="00AA1C10">
            <w:pPr>
              <w:spacing w:before="120" w:after="6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1418" w14:textId="3E733B73" w:rsidR="00AA1C10" w:rsidRDefault="005D55A1" w:rsidP="00AA1C10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</w:t>
            </w:r>
            <w:r w:rsidR="00AA1C10" w:rsidRPr="00CE2840">
              <w:rPr>
                <w:rFonts w:cs="Tahoma"/>
                <w:sz w:val="20"/>
                <w:szCs w:val="20"/>
              </w:rPr>
              <w:t xml:space="preserve"> August 2025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F0B55D" w14:textId="192B542A" w:rsidR="00AA1C10" w:rsidRPr="0062782C" w:rsidRDefault="00887AC3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£59.90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6A5FB1" w14:textId="5CBC84EB" w:rsidR="00AA1C10" w:rsidRPr="0062782C" w:rsidRDefault="00491E59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£80.25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E5D7E8" w14:textId="218AEAB2" w:rsidR="00AA1C10" w:rsidRPr="0062782C" w:rsidRDefault="00B74CFB" w:rsidP="00D750C2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£68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988126" w14:textId="23507472" w:rsidR="00AA1C10" w:rsidRPr="0062782C" w:rsidRDefault="00154845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£58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9F6C8A" w14:textId="4B9E68EA" w:rsidR="00AA1C10" w:rsidRPr="0062782C" w:rsidRDefault="00DB23DC" w:rsidP="00513330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£54</w:t>
            </w:r>
          </w:p>
        </w:tc>
      </w:tr>
      <w:tr w:rsidR="00B1212D" w:rsidRPr="0062782C" w14:paraId="19882D0E" w14:textId="19B23F2B" w:rsidTr="004176B5">
        <w:trPr>
          <w:gridBefore w:val="1"/>
          <w:wBefore w:w="6" w:type="dxa"/>
          <w:trHeight w:val="1013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4C7D3E" w14:textId="77777777" w:rsidR="00B1212D" w:rsidRPr="0062782C" w:rsidRDefault="00B1212D" w:rsidP="00B1212D">
            <w:pPr>
              <w:spacing w:before="120" w:after="120" w:line="240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62782C">
              <w:rPr>
                <w:rFonts w:cs="Tahoma"/>
                <w:b/>
                <w:bCs/>
                <w:sz w:val="20"/>
                <w:szCs w:val="20"/>
              </w:rPr>
              <w:t xml:space="preserve">Appeals </w:t>
            </w:r>
          </w:p>
          <w:p w14:paraId="396D8798" w14:textId="77777777" w:rsidR="00B1212D" w:rsidRDefault="00B1212D" w:rsidP="00B1212D">
            <w:pPr>
              <w:spacing w:before="120"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(Stage 1) </w:t>
            </w:r>
          </w:p>
          <w:p w14:paraId="39F7A46A" w14:textId="77777777" w:rsidR="00B1212D" w:rsidRPr="0062782C" w:rsidRDefault="00B1212D" w:rsidP="00B1212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Preliminary Appeal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6B5A4F" w14:textId="77777777" w:rsidR="00B1212D" w:rsidRPr="00356426" w:rsidRDefault="00B1212D" w:rsidP="00B1212D">
            <w:pPr>
              <w:pStyle w:val="NormalWeb"/>
              <w:spacing w:before="120" w:beforeAutospacing="0" w:after="6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6426">
              <w:rPr>
                <w:rFonts w:ascii="Tahoma" w:hAnsi="Tahoma" w:cs="Tahoma"/>
                <w:sz w:val="20"/>
                <w:szCs w:val="20"/>
              </w:rPr>
              <w:t>Within 30 calendar days</w:t>
            </w:r>
          </w:p>
          <w:p w14:paraId="6D7486CD" w14:textId="77777777" w:rsidR="00B1212D" w:rsidRPr="00356426" w:rsidRDefault="00B1212D" w:rsidP="00B1212D">
            <w:pPr>
              <w:pStyle w:val="NormalWeb"/>
              <w:spacing w:before="60" w:beforeAutospacing="0" w:after="12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6426">
              <w:rPr>
                <w:rFonts w:ascii="Tahoma" w:hAnsi="Tahoma" w:cs="Tahoma"/>
                <w:sz w:val="18"/>
                <w:szCs w:val="18"/>
              </w:rPr>
              <w:t>(of receiving the outcome of a review of results)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2FE33A" w14:textId="22A43794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£129.30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0EE040" w14:textId="79E37867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£199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BDE432" w14:textId="446DF378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£150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47460C" w14:textId="781B3E32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£125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2E0FE1" w14:textId="792B47F0" w:rsidR="00B1212D" w:rsidRPr="0062782C" w:rsidRDefault="00062535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  <w:r w:rsidR="00C4027B">
              <w:rPr>
                <w:rFonts w:cs="Tahoma"/>
                <w:sz w:val="20"/>
                <w:szCs w:val="20"/>
              </w:rPr>
              <w:t>104</w:t>
            </w:r>
          </w:p>
        </w:tc>
      </w:tr>
      <w:tr w:rsidR="00B1212D" w:rsidRPr="0062782C" w14:paraId="210F1095" w14:textId="38633453" w:rsidTr="00513330">
        <w:trPr>
          <w:gridBefore w:val="1"/>
          <w:wBefore w:w="6" w:type="dxa"/>
          <w:trHeight w:val="500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352CC2" w14:textId="77777777" w:rsidR="00B1212D" w:rsidRDefault="00B1212D" w:rsidP="00B1212D">
            <w:pPr>
              <w:spacing w:before="120" w:after="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(Stage 2) </w:t>
            </w:r>
          </w:p>
          <w:p w14:paraId="4B02CA92" w14:textId="77777777" w:rsidR="00B1212D" w:rsidRPr="0062782C" w:rsidRDefault="00B1212D" w:rsidP="00B1212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>Appeal Hearing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21071" w14:textId="77777777" w:rsidR="00B1212D" w:rsidRPr="00356426" w:rsidRDefault="00B1212D" w:rsidP="00B1212D">
            <w:pPr>
              <w:spacing w:before="120" w:after="6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356426">
              <w:rPr>
                <w:rFonts w:cs="Tahoma"/>
                <w:sz w:val="20"/>
                <w:szCs w:val="20"/>
              </w:rPr>
              <w:t>Within 14 calendar days</w:t>
            </w:r>
          </w:p>
          <w:p w14:paraId="46DD8AE1" w14:textId="77777777" w:rsidR="00B1212D" w:rsidRPr="00356426" w:rsidRDefault="00B1212D" w:rsidP="00B1212D">
            <w:pPr>
              <w:pStyle w:val="NormalWeb"/>
              <w:spacing w:before="60" w:beforeAutospacing="0" w:after="12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6426">
              <w:rPr>
                <w:rFonts w:ascii="Tahoma" w:hAnsi="Tahoma" w:cs="Tahoma"/>
                <w:sz w:val="18"/>
                <w:szCs w:val="18"/>
              </w:rPr>
              <w:t>(of receiving the outcome of the preliminary appeal)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9186A" w14:textId="2135DE5B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£221.55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E9257" w14:textId="51F10FAB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£284.25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0C223" w14:textId="44274E97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33FDC" w14:textId="482E0B1C" w:rsidR="00B1212D" w:rsidRPr="0062782C" w:rsidRDefault="00B1212D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B1C88" w14:textId="65B0F29F" w:rsidR="00B1212D" w:rsidRPr="0062782C" w:rsidRDefault="00062535" w:rsidP="00B1212D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</w:t>
            </w:r>
            <w:r w:rsidR="00C4027B">
              <w:rPr>
                <w:rFonts w:cs="Tahoma"/>
                <w:sz w:val="20"/>
                <w:szCs w:val="20"/>
              </w:rPr>
              <w:t>312</w:t>
            </w:r>
          </w:p>
        </w:tc>
      </w:tr>
      <w:tr w:rsidR="00C9752B" w:rsidRPr="0062782C" w14:paraId="01953F40" w14:textId="76489251" w:rsidTr="004176B5">
        <w:trPr>
          <w:gridBefore w:val="1"/>
          <w:wBefore w:w="6" w:type="dxa"/>
          <w:trHeight w:val="112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FBD9A0" w14:textId="77777777" w:rsidR="00C9752B" w:rsidRPr="00E84A6C" w:rsidRDefault="00C9752B" w:rsidP="00C9752B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E84A6C">
              <w:rPr>
                <w:rFonts w:cs="Tahoma"/>
                <w:b/>
                <w:sz w:val="20"/>
                <w:szCs w:val="20"/>
              </w:rPr>
              <w:t>ATS</w:t>
            </w:r>
          </w:p>
          <w:p w14:paraId="2DD8C37D" w14:textId="77777777" w:rsidR="00C9752B" w:rsidRPr="0062782C" w:rsidRDefault="00C9752B" w:rsidP="00C9752B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E84A6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E84A6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D06F9E" w14:textId="202CD8C7" w:rsidR="00C9752B" w:rsidRPr="00E50382" w:rsidRDefault="00C9752B" w:rsidP="00C9752B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8E36A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September</w:t>
            </w:r>
            <w:r w:rsidRPr="008E36A4">
              <w:rPr>
                <w:rFonts w:cs="Tahoma"/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F63FBD" w14:textId="3A5456A2" w:rsidR="00C9752B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856847" w14:textId="32FEBD10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FE51D9" w14:textId="71A7F037" w:rsidR="00C9752B" w:rsidRPr="0062782C" w:rsidRDefault="00C9752B" w:rsidP="00C9752B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5829F8" w14:textId="6724E204" w:rsidR="00C9752B" w:rsidRPr="0062782C" w:rsidRDefault="00C9752B" w:rsidP="00C9752B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221397" w14:textId="672D56FB" w:rsidR="00C9752B" w:rsidRPr="0062782C" w:rsidRDefault="00C9752B" w:rsidP="00C9752B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£16.50</w:t>
            </w:r>
          </w:p>
        </w:tc>
      </w:tr>
      <w:tr w:rsidR="00C9752B" w:rsidRPr="0062782C" w14:paraId="180928D8" w14:textId="6C3D3E3A" w:rsidTr="00513330"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A838D0" w14:textId="77777777" w:rsidR="00C9752B" w:rsidRPr="0062782C" w:rsidRDefault="00C9752B" w:rsidP="00C9752B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>ATS</w:t>
            </w:r>
          </w:p>
          <w:p w14:paraId="3198771B" w14:textId="77777777" w:rsidR="00C9752B" w:rsidRPr="0062782C" w:rsidRDefault="00C9752B" w:rsidP="00C9752B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62782C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62782C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62782C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E0932" w14:textId="7CA4871E" w:rsidR="00C9752B" w:rsidRPr="00E50382" w:rsidRDefault="00C9752B" w:rsidP="00C9752B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8E36A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September</w:t>
            </w:r>
            <w:r w:rsidRPr="008E36A4">
              <w:rPr>
                <w:rFonts w:cs="Tahoma"/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06017" w14:textId="508C6728" w:rsidR="00C9752B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9456E" w14:textId="52B77347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97F60" w14:textId="4C8517B6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C1705" w14:textId="4520EDCB" w:rsidR="00C9752B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92585" w14:textId="516ED76A" w:rsidR="00C9752B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£13.00</w:t>
            </w:r>
          </w:p>
        </w:tc>
      </w:tr>
      <w:tr w:rsidR="00C9752B" w:rsidRPr="0062782C" w14:paraId="69C982D0" w14:textId="45A293B1" w:rsidTr="004176B5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709201" w14:textId="77777777" w:rsidR="00C9752B" w:rsidRPr="0062782C" w:rsidRDefault="00C9752B" w:rsidP="00C9752B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62782C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239DF84C" w14:textId="77777777" w:rsidR="00C9752B" w:rsidRPr="0062782C" w:rsidRDefault="00C9752B" w:rsidP="00C9752B">
            <w:pPr>
              <w:spacing w:before="120" w:after="120" w:line="240" w:lineRule="auto"/>
              <w:rPr>
                <w:rFonts w:cs="Tahoma"/>
                <w:bCs/>
                <w:sz w:val="20"/>
                <w:szCs w:val="20"/>
              </w:rPr>
            </w:pPr>
            <w:r w:rsidRPr="00AF79A3"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 w:rsidRPr="00AF79A3"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4B3D78" w14:textId="4486FBA1" w:rsidR="00C9752B" w:rsidRPr="00E50382" w:rsidRDefault="00C9752B" w:rsidP="00C9752B">
            <w:pPr>
              <w:spacing w:before="120" w:after="12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Pr="008E36A4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September</w:t>
            </w:r>
            <w:r w:rsidRPr="008E36A4">
              <w:rPr>
                <w:rFonts w:cs="Tahoma"/>
                <w:sz w:val="20"/>
                <w:szCs w:val="20"/>
              </w:rPr>
              <w:t xml:space="preserve"> 2025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31C414" w14:textId="355E4F5C" w:rsidR="00C9752B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D92E4E" w14:textId="62CE4A06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D23DB3" w14:textId="64386A41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£15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536B41" w14:textId="56183973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08D6CE" w14:textId="3735A777" w:rsidR="00C9752B" w:rsidRPr="0062782C" w:rsidRDefault="00C9752B" w:rsidP="00C9752B">
            <w:pPr>
              <w:spacing w:before="120" w:after="120" w:line="240" w:lineRule="auto"/>
              <w:ind w:left="720" w:hanging="7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72AC4DC9" w14:textId="77777777" w:rsidR="00A753C7" w:rsidRPr="0062782C" w:rsidRDefault="00A753C7" w:rsidP="00A753C7">
      <w:pPr>
        <w:autoSpaceDE w:val="0"/>
        <w:autoSpaceDN w:val="0"/>
        <w:adjustRightInd w:val="0"/>
        <w:spacing w:before="120" w:after="120" w:line="240" w:lineRule="auto"/>
        <w:rPr>
          <w:rFonts w:cs="Tahoma"/>
          <w:sz w:val="20"/>
          <w:szCs w:val="20"/>
        </w:rPr>
      </w:pPr>
    </w:p>
    <w:p w14:paraId="57310B42" w14:textId="77777777" w:rsidR="00A753C7" w:rsidRDefault="00A753C7" w:rsidP="00A753C7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0F89CAE8" w14:textId="77777777" w:rsidR="00A753C7" w:rsidRDefault="00A753C7" w:rsidP="00A753C7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652E59A7" w14:textId="77777777" w:rsidR="00A753C7" w:rsidRDefault="00A753C7" w:rsidP="00C0177D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A753C7" w:rsidSect="009670CC">
      <w:footerReference w:type="default" r:id="rId12"/>
      <w:footerReference w:type="first" r:id="rId13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2214" w14:textId="77777777" w:rsidR="00162C94" w:rsidRDefault="00162C94" w:rsidP="00666FC9">
      <w:pPr>
        <w:spacing w:after="0" w:line="240" w:lineRule="auto"/>
      </w:pPr>
      <w:r>
        <w:separator/>
      </w:r>
    </w:p>
  </w:endnote>
  <w:endnote w:type="continuationSeparator" w:id="0">
    <w:p w14:paraId="1057F8A9" w14:textId="77777777" w:rsidR="00162C94" w:rsidRDefault="00162C94" w:rsidP="00666FC9">
      <w:pPr>
        <w:spacing w:after="0" w:line="240" w:lineRule="auto"/>
      </w:pPr>
      <w:r>
        <w:continuationSeparator/>
      </w:r>
    </w:p>
  </w:endnote>
  <w:endnote w:type="continuationNotice" w:id="1">
    <w:p w14:paraId="6A96737E" w14:textId="77777777" w:rsidR="00162C94" w:rsidRDefault="00162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3341" w14:textId="0284091C" w:rsidR="008F24CF" w:rsidRPr="009670CC" w:rsidRDefault="008F24CF" w:rsidP="00B66687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E289" w14:textId="56437AA0" w:rsidR="009670CC" w:rsidRPr="009600B5" w:rsidRDefault="009670CC" w:rsidP="009670CC">
    <w:pPr>
      <w:spacing w:after="0" w:line="240" w:lineRule="auto"/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3D21A6D5" w:rsidR="009670CC" w:rsidRPr="009600B5" w:rsidRDefault="00CB44C0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</w:t>
    </w:r>
    <w:r w:rsidR="0085336E">
      <w:rPr>
        <w:rFonts w:ascii="Avenir Book" w:hAnsi="Avenir Book"/>
        <w:b/>
        <w:noProof/>
        <w:color w:val="262626" w:themeColor="text1" w:themeTint="D9"/>
        <w:sz w:val="16"/>
        <w:szCs w:val="16"/>
      </w:rPr>
      <w:t>REQUEST, CONSENT AND PAYMENT FORM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November 202</w:t>
    </w:r>
    <w:r w:rsidR="000F6A07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6DD8" w14:textId="77777777" w:rsidR="00162C94" w:rsidRDefault="00162C94" w:rsidP="00666FC9">
      <w:pPr>
        <w:spacing w:after="0" w:line="240" w:lineRule="auto"/>
      </w:pPr>
      <w:r>
        <w:separator/>
      </w:r>
    </w:p>
  </w:footnote>
  <w:footnote w:type="continuationSeparator" w:id="0">
    <w:p w14:paraId="0A89D6AB" w14:textId="77777777" w:rsidR="00162C94" w:rsidRDefault="00162C94" w:rsidP="00666FC9">
      <w:pPr>
        <w:spacing w:after="0" w:line="240" w:lineRule="auto"/>
      </w:pPr>
      <w:r>
        <w:continuationSeparator/>
      </w:r>
    </w:p>
  </w:footnote>
  <w:footnote w:type="continuationNotice" w:id="1">
    <w:p w14:paraId="5BF4E81D" w14:textId="77777777" w:rsidR="00162C94" w:rsidRDefault="00162C94">
      <w:pPr>
        <w:spacing w:after="0" w:line="240" w:lineRule="auto"/>
      </w:pPr>
    </w:p>
  </w:footnote>
  <w:footnote w:id="2">
    <w:p w14:paraId="7E2238C5" w14:textId="1EF679E8" w:rsidR="00C9752B" w:rsidRDefault="00C9752B" w:rsidP="006526C8">
      <w:pPr>
        <w:pStyle w:val="FootnoteText"/>
        <w:spacing w:after="24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Fee is per paper/component</w:t>
      </w:r>
    </w:p>
    <w:p w14:paraId="2A04DD6B" w14:textId="79E26AA5" w:rsidR="00C9752B" w:rsidRPr="00F22C72" w:rsidRDefault="00C9752B" w:rsidP="006526C8">
      <w:pPr>
        <w:pStyle w:val="FootnoteText"/>
        <w:spacing w:after="240"/>
        <w:rPr>
          <w:rFonts w:cs="Tahoma"/>
          <w:sz w:val="18"/>
          <w:szCs w:val="18"/>
        </w:rPr>
      </w:pPr>
      <w:r w:rsidRPr="00364C49">
        <w:rPr>
          <w:rStyle w:val="FootnoteReference"/>
          <w:rFonts w:cs="Tahoma"/>
          <w:sz w:val="18"/>
          <w:szCs w:val="18"/>
        </w:rPr>
        <w:footnoteRef/>
      </w:r>
      <w:r w:rsidRPr="00364C49"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RoR service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256A7"/>
    <w:multiLevelType w:val="hybridMultilevel"/>
    <w:tmpl w:val="0D54A12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812"/>
    <w:multiLevelType w:val="hybridMultilevel"/>
    <w:tmpl w:val="8C96E4F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50749">
    <w:abstractNumId w:val="1"/>
  </w:num>
  <w:num w:numId="2" w16cid:durableId="1554584417">
    <w:abstractNumId w:val="9"/>
  </w:num>
  <w:num w:numId="3" w16cid:durableId="977535976">
    <w:abstractNumId w:val="2"/>
  </w:num>
  <w:num w:numId="4" w16cid:durableId="1513227444">
    <w:abstractNumId w:val="14"/>
  </w:num>
  <w:num w:numId="5" w16cid:durableId="1940791365">
    <w:abstractNumId w:val="6"/>
  </w:num>
  <w:num w:numId="6" w16cid:durableId="935407784">
    <w:abstractNumId w:val="23"/>
  </w:num>
  <w:num w:numId="7" w16cid:durableId="647705382">
    <w:abstractNumId w:val="22"/>
  </w:num>
  <w:num w:numId="8" w16cid:durableId="1055471924">
    <w:abstractNumId w:val="0"/>
  </w:num>
  <w:num w:numId="9" w16cid:durableId="1542935232">
    <w:abstractNumId w:val="24"/>
  </w:num>
  <w:num w:numId="10" w16cid:durableId="654263456">
    <w:abstractNumId w:val="21"/>
  </w:num>
  <w:num w:numId="11" w16cid:durableId="1479108114">
    <w:abstractNumId w:val="26"/>
  </w:num>
  <w:num w:numId="12" w16cid:durableId="132530927">
    <w:abstractNumId w:val="28"/>
  </w:num>
  <w:num w:numId="13" w16cid:durableId="2142383971">
    <w:abstractNumId w:val="19"/>
  </w:num>
  <w:num w:numId="14" w16cid:durableId="1333600758">
    <w:abstractNumId w:val="4"/>
  </w:num>
  <w:num w:numId="15" w16cid:durableId="2103404697">
    <w:abstractNumId w:val="27"/>
  </w:num>
  <w:num w:numId="16" w16cid:durableId="337661483">
    <w:abstractNumId w:val="5"/>
  </w:num>
  <w:num w:numId="17" w16cid:durableId="1890528169">
    <w:abstractNumId w:val="8"/>
  </w:num>
  <w:num w:numId="18" w16cid:durableId="833034547">
    <w:abstractNumId w:val="16"/>
  </w:num>
  <w:num w:numId="19" w16cid:durableId="1846092429">
    <w:abstractNumId w:val="13"/>
  </w:num>
  <w:num w:numId="20" w16cid:durableId="937177720">
    <w:abstractNumId w:val="17"/>
  </w:num>
  <w:num w:numId="21" w16cid:durableId="1202940882">
    <w:abstractNumId w:val="3"/>
  </w:num>
  <w:num w:numId="22" w16cid:durableId="821775558">
    <w:abstractNumId w:val="10"/>
  </w:num>
  <w:num w:numId="23" w16cid:durableId="32199546">
    <w:abstractNumId w:val="20"/>
  </w:num>
  <w:num w:numId="24" w16cid:durableId="2033728910">
    <w:abstractNumId w:val="15"/>
  </w:num>
  <w:num w:numId="25" w16cid:durableId="1458838719">
    <w:abstractNumId w:val="18"/>
  </w:num>
  <w:num w:numId="26" w16cid:durableId="1778061525">
    <w:abstractNumId w:val="11"/>
  </w:num>
  <w:num w:numId="27" w16cid:durableId="1697081556">
    <w:abstractNumId w:val="7"/>
  </w:num>
  <w:num w:numId="28" w16cid:durableId="1640499406">
    <w:abstractNumId w:val="25"/>
  </w:num>
  <w:num w:numId="29" w16cid:durableId="17040899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4494"/>
    <w:rsid w:val="0001722F"/>
    <w:rsid w:val="00041DBF"/>
    <w:rsid w:val="00054B15"/>
    <w:rsid w:val="00062535"/>
    <w:rsid w:val="00063D67"/>
    <w:rsid w:val="000654C4"/>
    <w:rsid w:val="00070BB4"/>
    <w:rsid w:val="00074FFB"/>
    <w:rsid w:val="000821C2"/>
    <w:rsid w:val="000A0541"/>
    <w:rsid w:val="000A3A32"/>
    <w:rsid w:val="000A62AA"/>
    <w:rsid w:val="000B1744"/>
    <w:rsid w:val="000B5839"/>
    <w:rsid w:val="000C3A16"/>
    <w:rsid w:val="000C5288"/>
    <w:rsid w:val="000C770C"/>
    <w:rsid w:val="000F2858"/>
    <w:rsid w:val="000F5077"/>
    <w:rsid w:val="000F6A07"/>
    <w:rsid w:val="00100FFB"/>
    <w:rsid w:val="0010708B"/>
    <w:rsid w:val="001136AA"/>
    <w:rsid w:val="00117AEB"/>
    <w:rsid w:val="00126610"/>
    <w:rsid w:val="001267C8"/>
    <w:rsid w:val="00140D29"/>
    <w:rsid w:val="00154845"/>
    <w:rsid w:val="00155878"/>
    <w:rsid w:val="00156810"/>
    <w:rsid w:val="001600A2"/>
    <w:rsid w:val="00162C94"/>
    <w:rsid w:val="00166847"/>
    <w:rsid w:val="001744D2"/>
    <w:rsid w:val="001766B4"/>
    <w:rsid w:val="00181E54"/>
    <w:rsid w:val="00182B1E"/>
    <w:rsid w:val="001873ED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207973"/>
    <w:rsid w:val="00207F56"/>
    <w:rsid w:val="0021629D"/>
    <w:rsid w:val="00223971"/>
    <w:rsid w:val="002317CE"/>
    <w:rsid w:val="00232CA4"/>
    <w:rsid w:val="00234ACB"/>
    <w:rsid w:val="00236116"/>
    <w:rsid w:val="00237E78"/>
    <w:rsid w:val="002427EC"/>
    <w:rsid w:val="00247EF2"/>
    <w:rsid w:val="00255A97"/>
    <w:rsid w:val="002618E6"/>
    <w:rsid w:val="0026199F"/>
    <w:rsid w:val="00262E91"/>
    <w:rsid w:val="002637C5"/>
    <w:rsid w:val="00265F62"/>
    <w:rsid w:val="00267051"/>
    <w:rsid w:val="0029081D"/>
    <w:rsid w:val="002935BA"/>
    <w:rsid w:val="002A5DD8"/>
    <w:rsid w:val="002C17E4"/>
    <w:rsid w:val="002D31D4"/>
    <w:rsid w:val="002D5EFB"/>
    <w:rsid w:val="003015FA"/>
    <w:rsid w:val="00301D7D"/>
    <w:rsid w:val="00302F20"/>
    <w:rsid w:val="0031173A"/>
    <w:rsid w:val="003151A2"/>
    <w:rsid w:val="00316A02"/>
    <w:rsid w:val="0032363C"/>
    <w:rsid w:val="00323E14"/>
    <w:rsid w:val="0033138A"/>
    <w:rsid w:val="0033368D"/>
    <w:rsid w:val="003346CD"/>
    <w:rsid w:val="003348A0"/>
    <w:rsid w:val="00346021"/>
    <w:rsid w:val="0035476C"/>
    <w:rsid w:val="003607FE"/>
    <w:rsid w:val="003615B4"/>
    <w:rsid w:val="0039172C"/>
    <w:rsid w:val="00392774"/>
    <w:rsid w:val="003938FE"/>
    <w:rsid w:val="00393CF3"/>
    <w:rsid w:val="00396609"/>
    <w:rsid w:val="003A1482"/>
    <w:rsid w:val="003A1FC5"/>
    <w:rsid w:val="003B7D75"/>
    <w:rsid w:val="003C06B0"/>
    <w:rsid w:val="003D5C9C"/>
    <w:rsid w:val="003D78DD"/>
    <w:rsid w:val="003E683F"/>
    <w:rsid w:val="003F466B"/>
    <w:rsid w:val="003F567F"/>
    <w:rsid w:val="003F585E"/>
    <w:rsid w:val="00401A29"/>
    <w:rsid w:val="0040290A"/>
    <w:rsid w:val="00402D23"/>
    <w:rsid w:val="0040484E"/>
    <w:rsid w:val="004103A7"/>
    <w:rsid w:val="004176B5"/>
    <w:rsid w:val="004218D2"/>
    <w:rsid w:val="004246DC"/>
    <w:rsid w:val="004368EB"/>
    <w:rsid w:val="00442DFF"/>
    <w:rsid w:val="00442F71"/>
    <w:rsid w:val="00461365"/>
    <w:rsid w:val="004636BF"/>
    <w:rsid w:val="00464093"/>
    <w:rsid w:val="00491E59"/>
    <w:rsid w:val="00492BBF"/>
    <w:rsid w:val="00496243"/>
    <w:rsid w:val="004A323B"/>
    <w:rsid w:val="004A588A"/>
    <w:rsid w:val="004A6BEC"/>
    <w:rsid w:val="004A6E39"/>
    <w:rsid w:val="004B39F7"/>
    <w:rsid w:val="004D4731"/>
    <w:rsid w:val="004D4F1F"/>
    <w:rsid w:val="004D5A9F"/>
    <w:rsid w:val="004E1D0B"/>
    <w:rsid w:val="004E4133"/>
    <w:rsid w:val="004E607A"/>
    <w:rsid w:val="004E6D20"/>
    <w:rsid w:val="004F18CB"/>
    <w:rsid w:val="00501217"/>
    <w:rsid w:val="00512E8E"/>
    <w:rsid w:val="005131B9"/>
    <w:rsid w:val="00513330"/>
    <w:rsid w:val="00525EB5"/>
    <w:rsid w:val="005400DE"/>
    <w:rsid w:val="00547E8D"/>
    <w:rsid w:val="0055134E"/>
    <w:rsid w:val="00553396"/>
    <w:rsid w:val="00573DCD"/>
    <w:rsid w:val="00574C05"/>
    <w:rsid w:val="00584508"/>
    <w:rsid w:val="00585415"/>
    <w:rsid w:val="00585ED3"/>
    <w:rsid w:val="005864CA"/>
    <w:rsid w:val="0059069B"/>
    <w:rsid w:val="005A7A86"/>
    <w:rsid w:val="005A7DF0"/>
    <w:rsid w:val="005B00FD"/>
    <w:rsid w:val="005B0BC8"/>
    <w:rsid w:val="005B7490"/>
    <w:rsid w:val="005D3985"/>
    <w:rsid w:val="005D55A1"/>
    <w:rsid w:val="005D5C8B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17D7F"/>
    <w:rsid w:val="006223CD"/>
    <w:rsid w:val="00625B89"/>
    <w:rsid w:val="0062782C"/>
    <w:rsid w:val="00630FE0"/>
    <w:rsid w:val="00640E5B"/>
    <w:rsid w:val="00643FBB"/>
    <w:rsid w:val="00646719"/>
    <w:rsid w:val="006526C8"/>
    <w:rsid w:val="00657D35"/>
    <w:rsid w:val="00665930"/>
    <w:rsid w:val="0066674C"/>
    <w:rsid w:val="00666794"/>
    <w:rsid w:val="00666FC9"/>
    <w:rsid w:val="00673430"/>
    <w:rsid w:val="00673603"/>
    <w:rsid w:val="006813C2"/>
    <w:rsid w:val="006A71FA"/>
    <w:rsid w:val="006C2557"/>
    <w:rsid w:val="006C646E"/>
    <w:rsid w:val="006D1FB8"/>
    <w:rsid w:val="006E2C39"/>
    <w:rsid w:val="006E7571"/>
    <w:rsid w:val="0071362D"/>
    <w:rsid w:val="007232F0"/>
    <w:rsid w:val="00745B6C"/>
    <w:rsid w:val="00756066"/>
    <w:rsid w:val="00772419"/>
    <w:rsid w:val="00772A79"/>
    <w:rsid w:val="00774837"/>
    <w:rsid w:val="00776239"/>
    <w:rsid w:val="00784342"/>
    <w:rsid w:val="007923DC"/>
    <w:rsid w:val="00795F8B"/>
    <w:rsid w:val="007B1971"/>
    <w:rsid w:val="007C488C"/>
    <w:rsid w:val="007D1707"/>
    <w:rsid w:val="007D538F"/>
    <w:rsid w:val="007E1125"/>
    <w:rsid w:val="00810178"/>
    <w:rsid w:val="00812EB0"/>
    <w:rsid w:val="00814932"/>
    <w:rsid w:val="00814FF2"/>
    <w:rsid w:val="008166D0"/>
    <w:rsid w:val="00817642"/>
    <w:rsid w:val="00817AEC"/>
    <w:rsid w:val="008279F0"/>
    <w:rsid w:val="008305A8"/>
    <w:rsid w:val="00830D48"/>
    <w:rsid w:val="0083308E"/>
    <w:rsid w:val="00834F69"/>
    <w:rsid w:val="00842C32"/>
    <w:rsid w:val="0084566E"/>
    <w:rsid w:val="00847475"/>
    <w:rsid w:val="0084757C"/>
    <w:rsid w:val="0085336E"/>
    <w:rsid w:val="00857BE5"/>
    <w:rsid w:val="00866435"/>
    <w:rsid w:val="00874CE3"/>
    <w:rsid w:val="008760C4"/>
    <w:rsid w:val="0087692E"/>
    <w:rsid w:val="00880D54"/>
    <w:rsid w:val="008861E8"/>
    <w:rsid w:val="00887AC3"/>
    <w:rsid w:val="008B1696"/>
    <w:rsid w:val="008B25BE"/>
    <w:rsid w:val="008B53FA"/>
    <w:rsid w:val="008D00ED"/>
    <w:rsid w:val="008D7252"/>
    <w:rsid w:val="008E4DD0"/>
    <w:rsid w:val="008F24CF"/>
    <w:rsid w:val="008F5442"/>
    <w:rsid w:val="008F7C42"/>
    <w:rsid w:val="00901708"/>
    <w:rsid w:val="00913B3F"/>
    <w:rsid w:val="00915497"/>
    <w:rsid w:val="00921D97"/>
    <w:rsid w:val="0092615C"/>
    <w:rsid w:val="00936F28"/>
    <w:rsid w:val="009531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1B07"/>
    <w:rsid w:val="009A2197"/>
    <w:rsid w:val="009A258A"/>
    <w:rsid w:val="009A42B4"/>
    <w:rsid w:val="009B01C2"/>
    <w:rsid w:val="009B1D65"/>
    <w:rsid w:val="009B36EB"/>
    <w:rsid w:val="009C5A41"/>
    <w:rsid w:val="009C66A7"/>
    <w:rsid w:val="009D0691"/>
    <w:rsid w:val="009D07F7"/>
    <w:rsid w:val="009D1F09"/>
    <w:rsid w:val="009D667C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6711F"/>
    <w:rsid w:val="00A71F45"/>
    <w:rsid w:val="00A753C7"/>
    <w:rsid w:val="00A76B34"/>
    <w:rsid w:val="00A805ED"/>
    <w:rsid w:val="00A830B1"/>
    <w:rsid w:val="00A838A7"/>
    <w:rsid w:val="00A87EF6"/>
    <w:rsid w:val="00A9688F"/>
    <w:rsid w:val="00AA11BD"/>
    <w:rsid w:val="00AA1C10"/>
    <w:rsid w:val="00AB0F77"/>
    <w:rsid w:val="00AB47CC"/>
    <w:rsid w:val="00AC7244"/>
    <w:rsid w:val="00AC781D"/>
    <w:rsid w:val="00AE6635"/>
    <w:rsid w:val="00AF20F6"/>
    <w:rsid w:val="00AF214D"/>
    <w:rsid w:val="00B02F88"/>
    <w:rsid w:val="00B03E0F"/>
    <w:rsid w:val="00B07F2E"/>
    <w:rsid w:val="00B11274"/>
    <w:rsid w:val="00B1212D"/>
    <w:rsid w:val="00B13DBC"/>
    <w:rsid w:val="00B22042"/>
    <w:rsid w:val="00B302F6"/>
    <w:rsid w:val="00B464C8"/>
    <w:rsid w:val="00B476BA"/>
    <w:rsid w:val="00B507D1"/>
    <w:rsid w:val="00B56665"/>
    <w:rsid w:val="00B66687"/>
    <w:rsid w:val="00B708A4"/>
    <w:rsid w:val="00B73238"/>
    <w:rsid w:val="00B739D9"/>
    <w:rsid w:val="00B7430B"/>
    <w:rsid w:val="00B74CFB"/>
    <w:rsid w:val="00B857C3"/>
    <w:rsid w:val="00B87A25"/>
    <w:rsid w:val="00B90DB0"/>
    <w:rsid w:val="00B90FCF"/>
    <w:rsid w:val="00B91E09"/>
    <w:rsid w:val="00B95802"/>
    <w:rsid w:val="00BA6CCD"/>
    <w:rsid w:val="00BB386A"/>
    <w:rsid w:val="00BB7DFD"/>
    <w:rsid w:val="00BC7B5C"/>
    <w:rsid w:val="00BD2B13"/>
    <w:rsid w:val="00BE5564"/>
    <w:rsid w:val="00C0177D"/>
    <w:rsid w:val="00C055B0"/>
    <w:rsid w:val="00C11FCB"/>
    <w:rsid w:val="00C179BB"/>
    <w:rsid w:val="00C22E93"/>
    <w:rsid w:val="00C270D4"/>
    <w:rsid w:val="00C4027B"/>
    <w:rsid w:val="00C42B0B"/>
    <w:rsid w:val="00C53039"/>
    <w:rsid w:val="00C64667"/>
    <w:rsid w:val="00C7168F"/>
    <w:rsid w:val="00C80ED4"/>
    <w:rsid w:val="00C8752F"/>
    <w:rsid w:val="00C90500"/>
    <w:rsid w:val="00C913C0"/>
    <w:rsid w:val="00C941FF"/>
    <w:rsid w:val="00C94A66"/>
    <w:rsid w:val="00C9752B"/>
    <w:rsid w:val="00CA1AB8"/>
    <w:rsid w:val="00CA22D6"/>
    <w:rsid w:val="00CA4AFD"/>
    <w:rsid w:val="00CB1084"/>
    <w:rsid w:val="00CB2765"/>
    <w:rsid w:val="00CB4187"/>
    <w:rsid w:val="00CB44C0"/>
    <w:rsid w:val="00CB6E32"/>
    <w:rsid w:val="00CC3832"/>
    <w:rsid w:val="00CD29C0"/>
    <w:rsid w:val="00CE002D"/>
    <w:rsid w:val="00CE1494"/>
    <w:rsid w:val="00CE3180"/>
    <w:rsid w:val="00D059C3"/>
    <w:rsid w:val="00D11993"/>
    <w:rsid w:val="00D32077"/>
    <w:rsid w:val="00D403A1"/>
    <w:rsid w:val="00D44647"/>
    <w:rsid w:val="00D561A4"/>
    <w:rsid w:val="00D572AB"/>
    <w:rsid w:val="00D7507F"/>
    <w:rsid w:val="00D750C2"/>
    <w:rsid w:val="00D83162"/>
    <w:rsid w:val="00D83337"/>
    <w:rsid w:val="00D86880"/>
    <w:rsid w:val="00D92F3B"/>
    <w:rsid w:val="00D956F6"/>
    <w:rsid w:val="00DA0C91"/>
    <w:rsid w:val="00DA172B"/>
    <w:rsid w:val="00DA1DA2"/>
    <w:rsid w:val="00DA4B16"/>
    <w:rsid w:val="00DA5A60"/>
    <w:rsid w:val="00DA6468"/>
    <w:rsid w:val="00DB02A3"/>
    <w:rsid w:val="00DB23DC"/>
    <w:rsid w:val="00DB261B"/>
    <w:rsid w:val="00DC24B8"/>
    <w:rsid w:val="00DC3B83"/>
    <w:rsid w:val="00DD22DB"/>
    <w:rsid w:val="00DD354C"/>
    <w:rsid w:val="00DD4FE6"/>
    <w:rsid w:val="00DD53F6"/>
    <w:rsid w:val="00DE3290"/>
    <w:rsid w:val="00DF126F"/>
    <w:rsid w:val="00DF20E3"/>
    <w:rsid w:val="00E0052B"/>
    <w:rsid w:val="00E117E2"/>
    <w:rsid w:val="00E12A16"/>
    <w:rsid w:val="00E20D9E"/>
    <w:rsid w:val="00E2646F"/>
    <w:rsid w:val="00E437E8"/>
    <w:rsid w:val="00E45506"/>
    <w:rsid w:val="00E46945"/>
    <w:rsid w:val="00E50382"/>
    <w:rsid w:val="00E66658"/>
    <w:rsid w:val="00E71E29"/>
    <w:rsid w:val="00E84653"/>
    <w:rsid w:val="00E8503D"/>
    <w:rsid w:val="00E96913"/>
    <w:rsid w:val="00EA531C"/>
    <w:rsid w:val="00EB0949"/>
    <w:rsid w:val="00EB1597"/>
    <w:rsid w:val="00EB7AB5"/>
    <w:rsid w:val="00EE7787"/>
    <w:rsid w:val="00EF53A2"/>
    <w:rsid w:val="00F049B6"/>
    <w:rsid w:val="00F05C55"/>
    <w:rsid w:val="00F14714"/>
    <w:rsid w:val="00F14D03"/>
    <w:rsid w:val="00F24C01"/>
    <w:rsid w:val="00F30225"/>
    <w:rsid w:val="00F32AED"/>
    <w:rsid w:val="00F35FA2"/>
    <w:rsid w:val="00F41761"/>
    <w:rsid w:val="00F41ACB"/>
    <w:rsid w:val="00F52699"/>
    <w:rsid w:val="00F57C8E"/>
    <w:rsid w:val="00F60C4A"/>
    <w:rsid w:val="00F80FA6"/>
    <w:rsid w:val="00F828B3"/>
    <w:rsid w:val="00F87B30"/>
    <w:rsid w:val="00F87C1B"/>
    <w:rsid w:val="00FA01B4"/>
    <w:rsid w:val="00FA740B"/>
    <w:rsid w:val="00FB284E"/>
    <w:rsid w:val="00FB73E9"/>
    <w:rsid w:val="00FB787D"/>
    <w:rsid w:val="00FC234E"/>
    <w:rsid w:val="00FC3146"/>
    <w:rsid w:val="00FC4241"/>
    <w:rsid w:val="00FC4C9A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cq.org.uk/exams-office/post-results-servi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3F717A1432A4787D1E97332E36779" ma:contentTypeVersion="18" ma:contentTypeDescription="Create a new document." ma:contentTypeScope="" ma:versionID="f54e4c48185bfd13db0554b0550d2d9c">
  <xsd:schema xmlns:xsd="http://www.w3.org/2001/XMLSchema" xmlns:xs="http://www.w3.org/2001/XMLSchema" xmlns:p="http://schemas.microsoft.com/office/2006/metadata/properties" xmlns:ns2="89aa9aad-60eb-4dca-9227-34a71d01d872" xmlns:ns3="5ccdf69f-dd64-4ebb-9cdc-9a113214a848" targetNamespace="http://schemas.microsoft.com/office/2006/metadata/properties" ma:root="true" ma:fieldsID="81f437df071ef54420060dc05cbead8e" ns2:_="" ns3:_="">
    <xsd:import namespace="89aa9aad-60eb-4dca-9227-34a71d01d872"/>
    <xsd:import namespace="5ccdf69f-dd64-4ebb-9cdc-9a113214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a9aad-60eb-4dca-9227-34a71d01d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5eb689-a962-4d46-b24e-64d3424e6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df69f-dd64-4ebb-9cdc-9a113214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d75ca4-8723-4496-a859-a18f994636fc}" ma:internalName="TaxCatchAll" ma:showField="CatchAllData" ma:web="5ccdf69f-dd64-4ebb-9cdc-9a113214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a9aad-60eb-4dca-9227-34a71d01d872">
      <Terms xmlns="http://schemas.microsoft.com/office/infopath/2007/PartnerControls"/>
    </lcf76f155ced4ddcb4097134ff3c332f>
    <TaxCatchAll xmlns="5ccdf69f-dd64-4ebb-9cdc-9a113214a848" xsi:nil="true"/>
  </documentManagement>
</p:properties>
</file>

<file path=customXml/itemProps1.xml><?xml version="1.0" encoding="utf-8"?>
<ds:datastoreItem xmlns:ds="http://schemas.openxmlformats.org/officeDocument/2006/customXml" ds:itemID="{DDA50CA6-92A5-4B69-95B2-0C52D8C27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C33C2-B766-4148-998D-6A2F43672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a9aad-60eb-4dca-9227-34a71d01d872"/>
    <ds:schemaRef ds:uri="5ccdf69f-dd64-4ebb-9cdc-9a113214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7CC60-0F56-47E4-9909-7C972587811F}">
  <ds:schemaRefs>
    <ds:schemaRef ds:uri="http://schemas.microsoft.com/office/2006/metadata/properties"/>
    <ds:schemaRef ds:uri="http://schemas.microsoft.com/office/infopath/2007/PartnerControls"/>
    <ds:schemaRef ds:uri="89aa9aad-60eb-4dca-9227-34a71d01d872"/>
    <ds:schemaRef ds:uri="5ccdf69f-dd64-4ebb-9cdc-9a113214a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Lisa Hobden</cp:lastModifiedBy>
  <cp:revision>57</cp:revision>
  <dcterms:created xsi:type="dcterms:W3CDTF">2025-06-12T12:46:00Z</dcterms:created>
  <dcterms:modified xsi:type="dcterms:W3CDTF">2025-06-12T13:51:00Z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0x0101007B23F717A1432A4787D1E97332E36779</vt:lpwstr>
  </property>
  <property fmtid="{D5CDD505-2E9C-101B-9397-08002B2CF9AE}" pid="3" name="MediaServiceImageTags">
    <vt:lpwstr/>
  </property>
</Properties>
</file>